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8BBF4" w14:textId="7A56D75D" w:rsidR="004B3AB5" w:rsidRPr="004B3AB5" w:rsidRDefault="004B3AB5" w:rsidP="004B3AB5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Заведующий МБДОУ « ЦРР – д/с №5» </w:t>
      </w:r>
    </w:p>
    <w:p w14:paraId="17BF69AB" w14:textId="58B7773D" w:rsidR="004B3AB5" w:rsidRPr="004B3AB5" w:rsidRDefault="004B3AB5" w:rsidP="004B3AB5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66273C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</w:t>
      </w: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gramStart"/>
      <w:r w:rsidRPr="004B3AB5">
        <w:rPr>
          <w:rFonts w:ascii="Times New Roman" w:hAnsi="Times New Roman" w:cs="Times New Roman"/>
          <w:sz w:val="22"/>
          <w:szCs w:val="22"/>
          <w:lang w:eastAsia="ru-RU"/>
        </w:rPr>
        <w:t>Утверждаю</w:t>
      </w:r>
      <w:r w:rsidR="0066273C">
        <w:rPr>
          <w:rFonts w:ascii="Times New Roman" w:hAnsi="Times New Roman" w:cs="Times New Roman"/>
          <w:sz w:val="22"/>
          <w:szCs w:val="22"/>
          <w:lang w:eastAsia="ru-RU"/>
        </w:rPr>
        <w:t>___________</w:t>
      </w: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  <w:proofErr w:type="spellStart"/>
      <w:r w:rsidRPr="004B3AB5">
        <w:rPr>
          <w:rFonts w:ascii="Times New Roman" w:hAnsi="Times New Roman" w:cs="Times New Roman"/>
          <w:sz w:val="22"/>
          <w:szCs w:val="22"/>
          <w:lang w:eastAsia="ru-RU"/>
        </w:rPr>
        <w:t>Бунтури</w:t>
      </w:r>
      <w:proofErr w:type="spellEnd"/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   Н. А.                                                                                                                                                                                                                                                   Годовой план принят</w:t>
      </w:r>
      <w:proofErr w:type="gramEnd"/>
    </w:p>
    <w:p w14:paraId="2545796C" w14:textId="77777777" w:rsidR="004B3AB5" w:rsidRPr="004B3AB5" w:rsidRDefault="004B3AB5" w:rsidP="004B3AB5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На педагогическом совете №1</w:t>
      </w:r>
    </w:p>
    <w:p w14:paraId="754FF5D4" w14:textId="56CBEA77" w:rsidR="004B3AB5" w:rsidRPr="004B3AB5" w:rsidRDefault="004B3AB5" w:rsidP="004B3AB5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       Протокол № 1 от 30.08.2024г</w:t>
      </w:r>
    </w:p>
    <w:p w14:paraId="1796BECE" w14:textId="0879DBB3" w:rsidR="004B3AB5" w:rsidRPr="004B3AB5" w:rsidRDefault="004B3AB5" w:rsidP="004B3AB5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="0066273C">
        <w:rPr>
          <w:rFonts w:ascii="Times New Roman" w:hAnsi="Times New Roman" w:cs="Times New Roman"/>
          <w:sz w:val="22"/>
          <w:szCs w:val="22"/>
          <w:lang w:eastAsia="ru-RU"/>
        </w:rPr>
        <w:t xml:space="preserve">       </w:t>
      </w:r>
      <w:r w:rsidRPr="004B3AB5">
        <w:rPr>
          <w:rFonts w:ascii="Times New Roman" w:hAnsi="Times New Roman" w:cs="Times New Roman"/>
          <w:sz w:val="22"/>
          <w:szCs w:val="22"/>
          <w:lang w:eastAsia="ru-RU"/>
        </w:rPr>
        <w:t>Приказ № … от 30.08.2024г</w:t>
      </w:r>
    </w:p>
    <w:p w14:paraId="0D2290D3" w14:textId="77777777" w:rsidR="004B3AB5" w:rsidRPr="004B3AB5" w:rsidRDefault="004B3AB5" w:rsidP="004B3AB5">
      <w:pPr>
        <w:widowControl/>
        <w:tabs>
          <w:tab w:val="left" w:pos="7560"/>
        </w:tabs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B3AB5"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</w:p>
    <w:p w14:paraId="021A93AC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509FD69F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B3AB5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</w:t>
      </w:r>
    </w:p>
    <w:p w14:paraId="1EF960E4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B3AB5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       </w:t>
      </w:r>
    </w:p>
    <w:p w14:paraId="6006CE1D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14:paraId="001E0CB9" w14:textId="33137B5C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4B3AB5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</w:t>
      </w:r>
      <w:r w:rsidRPr="004B3AB5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ГОДОВОЙ  ПЛАН </w:t>
      </w:r>
    </w:p>
    <w:p w14:paraId="1BDAD50C" w14:textId="56B16F42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B3AB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МБДОУ «ЦРР – д/с № 5 «ТЕРЕМОК»  </w:t>
      </w:r>
    </w:p>
    <w:p w14:paraId="352BFDE9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B3AB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на 2024-2025 учебный год</w:t>
      </w:r>
    </w:p>
    <w:p w14:paraId="73B89F9E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14:paraId="0CD077A6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i/>
          <w:sz w:val="48"/>
          <w:szCs w:val="48"/>
          <w:lang w:eastAsia="ru-RU"/>
        </w:rPr>
      </w:pPr>
    </w:p>
    <w:p w14:paraId="348AC989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i/>
          <w:sz w:val="48"/>
          <w:szCs w:val="48"/>
          <w:lang w:eastAsia="ru-RU"/>
        </w:rPr>
      </w:pPr>
    </w:p>
    <w:p w14:paraId="4B626961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i/>
          <w:sz w:val="48"/>
          <w:szCs w:val="48"/>
          <w:lang w:eastAsia="ru-RU"/>
        </w:rPr>
      </w:pPr>
    </w:p>
    <w:p w14:paraId="19719B90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i/>
          <w:sz w:val="48"/>
          <w:szCs w:val="48"/>
          <w:lang w:eastAsia="ru-RU"/>
        </w:rPr>
      </w:pPr>
    </w:p>
    <w:p w14:paraId="36699750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i/>
          <w:lang w:eastAsia="ru-RU"/>
        </w:rPr>
      </w:pPr>
      <w:r w:rsidRPr="004B3AB5"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 </w:t>
      </w:r>
    </w:p>
    <w:p w14:paraId="0BDEB427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i/>
          <w:lang w:eastAsia="ru-RU"/>
        </w:rPr>
      </w:pPr>
    </w:p>
    <w:p w14:paraId="79B1F8B5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i/>
          <w:lang w:eastAsia="ru-RU"/>
        </w:rPr>
      </w:pPr>
    </w:p>
    <w:p w14:paraId="64D99345" w14:textId="7BA70EC3" w:rsidR="004B3AB5" w:rsidRPr="004B3AB5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lang w:eastAsia="ru-RU"/>
        </w:rPr>
      </w:pPr>
      <w:r w:rsidRPr="004B3AB5"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</w:t>
      </w:r>
      <w:r w:rsidRPr="004B3AB5">
        <w:rPr>
          <w:rFonts w:ascii="Times New Roman" w:hAnsi="Times New Roman" w:cs="Times New Roman"/>
          <w:b/>
          <w:lang w:eastAsia="ru-RU"/>
        </w:rPr>
        <w:t xml:space="preserve">  </w:t>
      </w:r>
    </w:p>
    <w:p w14:paraId="61708CF1" w14:textId="7212AD34" w:rsidR="004B3AB5" w:rsidRPr="00662528" w:rsidRDefault="004B3AB5" w:rsidP="0066252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lang w:eastAsia="ru-RU"/>
        </w:rPr>
      </w:pPr>
      <w:r w:rsidRPr="004B3AB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г. Кизляр, РД</w:t>
      </w:r>
    </w:p>
    <w:p w14:paraId="35DBECA4" w14:textId="77777777" w:rsidR="004B3AB5" w:rsidRPr="004B3AB5" w:rsidRDefault="004B3AB5" w:rsidP="004B3AB5">
      <w:pPr>
        <w:keepNext/>
        <w:keepLines/>
        <w:widowControl/>
        <w:suppressAutoHyphens w:val="0"/>
        <w:autoSpaceDE/>
        <w:spacing w:before="480" w:after="200" w:line="276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4B3AB5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        </w:t>
      </w:r>
      <w:r w:rsidRPr="004B3AB5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Содержание плана работы</w:t>
      </w:r>
    </w:p>
    <w:p w14:paraId="5112296B" w14:textId="77777777" w:rsidR="004B3AB5" w:rsidRPr="004B3AB5" w:rsidRDefault="004B3AB5" w:rsidP="004B3AB5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4B3AB5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I РАЗДЕЛ</w:t>
      </w:r>
    </w:p>
    <w:p w14:paraId="40CBBF8B" w14:textId="77777777" w:rsidR="004B3AB5" w:rsidRPr="004B3AB5" w:rsidRDefault="004B3AB5" w:rsidP="004B3AB5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 w:rsidRPr="004B3AB5"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14:paraId="638010E2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1.1 Анализ выполнения Годового плана работы за 2024 / 2024 год.</w:t>
      </w:r>
    </w:p>
    <w:p w14:paraId="4314A2B1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1.2 Цели и задачи работы МБДОУ  «ЦРР-д/с№5 «Теремок» на 2024 /2025 год.</w:t>
      </w:r>
    </w:p>
    <w:p w14:paraId="09B22C0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4B3AB5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B3AB5">
        <w:rPr>
          <w:rFonts w:ascii="Times New Roman" w:hAnsi="Times New Roman" w:cs="Times New Roman"/>
          <w:sz w:val="28"/>
          <w:szCs w:val="28"/>
          <w:lang w:eastAsia="ru-RU"/>
        </w:rPr>
        <w:t>рограммно – методическое обеспечение воспитательного процесса МБДОУ  на 2024– 2025 учебный год.</w:t>
      </w:r>
    </w:p>
    <w:p w14:paraId="1350E111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Pr="004B3AB5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14:paraId="20D703B2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14:paraId="73B5982E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 xml:space="preserve">2.1 Курсовая переподготовка, переобучение, курсы повышения квалификации. </w:t>
      </w:r>
    </w:p>
    <w:p w14:paraId="189C18B8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4B3AB5">
        <w:rPr>
          <w:rFonts w:ascii="Times New Roman" w:hAnsi="Times New Roman" w:cs="Times New Roman"/>
          <w:sz w:val="28"/>
          <w:lang w:eastAsia="ru-RU"/>
        </w:rPr>
        <w:t xml:space="preserve">2.2 </w:t>
      </w:r>
      <w:r w:rsidRPr="004B3AB5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Аттестация педагогов.</w:t>
      </w:r>
    </w:p>
    <w:p w14:paraId="376D15F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2.3 Планирование работы по самообразованию педагогов.</w:t>
      </w:r>
    </w:p>
    <w:p w14:paraId="6EF1B897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2.4Семинары, семинары-практикумы, мастер-классы, тренинги в ДОУ.</w:t>
      </w:r>
    </w:p>
    <w:p w14:paraId="4A437AB5" w14:textId="77777777" w:rsidR="004B3AB5" w:rsidRPr="004B3AB5" w:rsidRDefault="004B3AB5" w:rsidP="004B3AB5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B3AB5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4B3AB5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14:paraId="19C7435A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14:paraId="0C6FA61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14:paraId="32449F3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4B3AB5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14:paraId="0D9DFF45" w14:textId="77777777" w:rsidR="004B3AB5" w:rsidRPr="004B3AB5" w:rsidRDefault="004B3AB5" w:rsidP="004B3AB5">
      <w:pPr>
        <w:widowControl/>
        <w:suppressAutoHyphens w:val="0"/>
        <w:autoSpaceDE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AB5">
        <w:rPr>
          <w:rFonts w:ascii="Times New Roman" w:hAnsi="Times New Roman" w:cs="Times New Roman"/>
          <w:sz w:val="28"/>
          <w:lang w:eastAsia="ru-RU"/>
        </w:rPr>
        <w:t xml:space="preserve">3.3 </w:t>
      </w:r>
      <w:r w:rsidRPr="004B3AB5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Просмотры открытых мероприятий.</w:t>
      </w:r>
    </w:p>
    <w:p w14:paraId="0156A335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3.4 Проектная деятельность.</w:t>
      </w:r>
    </w:p>
    <w:p w14:paraId="73BFD103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3.5 Изучение, обобщение, внедрение, распространение передового педагогического опыта.</w:t>
      </w:r>
    </w:p>
    <w:p w14:paraId="20C2591A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3.6 Работа в методическом кабинете.</w:t>
      </w:r>
    </w:p>
    <w:p w14:paraId="5AE106F2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3.7 Выставки, смотры, конкурсы.</w:t>
      </w:r>
    </w:p>
    <w:p w14:paraId="05D45D37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3.8Праздники и развлечения.</w:t>
      </w:r>
    </w:p>
    <w:p w14:paraId="3F08BEA7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4B3A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14:paraId="4D86E4E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szCs w:val="28"/>
          <w:lang w:eastAsia="ru-RU"/>
        </w:rPr>
        <w:t>Система внутреннего мониторинга.</w:t>
      </w:r>
    </w:p>
    <w:p w14:paraId="4B097D9D" w14:textId="77777777" w:rsidR="004B3AB5" w:rsidRPr="004B3AB5" w:rsidRDefault="004B3AB5" w:rsidP="004B3AB5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B3A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Pr="004B3AB5">
        <w:rPr>
          <w:rFonts w:ascii="Times New Roman" w:hAnsi="Times New Roman" w:cs="Times New Roman"/>
          <w:bCs/>
          <w:sz w:val="28"/>
          <w:szCs w:val="28"/>
          <w:lang w:eastAsia="ru-RU"/>
        </w:rPr>
        <w:t>План – график проверки документации воспитателей и специалистов</w:t>
      </w:r>
    </w:p>
    <w:p w14:paraId="4624D33D" w14:textId="77777777" w:rsidR="004B3AB5" w:rsidRPr="004B3AB5" w:rsidRDefault="004B3AB5" w:rsidP="004B3AB5">
      <w:pPr>
        <w:spacing w:line="26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B3AB5">
        <w:rPr>
          <w:rFonts w:ascii="Times New Roman" w:hAnsi="Times New Roman" w:cs="Times New Roman"/>
          <w:bCs/>
          <w:sz w:val="28"/>
          <w:szCs w:val="28"/>
          <w:lang w:eastAsia="ru-RU"/>
        </w:rPr>
        <w:t>4.2 Система контроля за образовательной деятельностью в ДОУ и реализацией годового плана</w:t>
      </w:r>
    </w:p>
    <w:p w14:paraId="0DC8B7E2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4B3A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14:paraId="68432214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Взаимодействие в работе с семьёй, школой и другими организациями.</w:t>
      </w:r>
    </w:p>
    <w:p w14:paraId="727F5651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 xml:space="preserve">5.1 Взаимодействие с родителями.  </w:t>
      </w:r>
    </w:p>
    <w:p w14:paraId="1A1F67B3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4B3AB5">
        <w:rPr>
          <w:rFonts w:ascii="Times New Roman" w:hAnsi="Times New Roman" w:cs="Times New Roman"/>
          <w:sz w:val="28"/>
          <w:szCs w:val="28"/>
          <w:lang w:eastAsia="ru-RU"/>
        </w:rPr>
        <w:t>5.2 План преемственности ДОУ и школы на 2024-2025 учебный год.</w:t>
      </w:r>
    </w:p>
    <w:p w14:paraId="41DA04AF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63F2926D" w14:textId="77777777" w:rsidR="004B3AB5" w:rsidRPr="004B3AB5" w:rsidRDefault="004B3AB5" w:rsidP="004B3AB5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3E19AC4C" w14:textId="518B933C" w:rsid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729C3BA3" w14:textId="6EA8CA0F" w:rsidR="00662528" w:rsidRDefault="00662528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5C5C8660" w14:textId="77777777" w:rsidR="00662528" w:rsidRPr="004B3AB5" w:rsidRDefault="00662528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07199563" w14:textId="77777777" w:rsidR="004B3AB5" w:rsidRPr="004B3AB5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7B84B84D" w14:textId="77777777" w:rsidR="004B3AB5" w:rsidRPr="00C670DD" w:rsidRDefault="004B3AB5" w:rsidP="004B3AB5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</w:t>
      </w: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УЧРЕДИТЕЛЕМ   МБДОУ  «ЦРР Д/С №5  «ТЕРЕМОК»</w:t>
      </w:r>
    </w:p>
    <w:p w14:paraId="2D9F4ACC" w14:textId="77777777" w:rsidR="004B3AB5" w:rsidRPr="00C670DD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ЯВЛЯЕТСЯ   АДМИНИСТРАЦИЯ   ГОРОДСКОГО   ОКРУГА</w:t>
      </w:r>
    </w:p>
    <w:p w14:paraId="53055271" w14:textId="77777777" w:rsidR="004B3AB5" w:rsidRPr="00C670DD" w:rsidRDefault="004B3AB5" w:rsidP="004B3AB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</w:t>
      </w:r>
      <w:r w:rsidRPr="00C670DD">
        <w:rPr>
          <w:rFonts w:ascii="Times New Roman" w:hAnsi="Times New Roman" w:cs="Times New Roman"/>
          <w:b/>
          <w:sz w:val="22"/>
          <w:szCs w:val="22"/>
          <w:lang w:eastAsia="ru-RU"/>
        </w:rPr>
        <w:t>ГОРОД</w:t>
      </w: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КИЗЛЯР» </w:t>
      </w:r>
    </w:p>
    <w:p w14:paraId="0E38AD31" w14:textId="77777777" w:rsidR="004B3AB5" w:rsidRPr="00C670DD" w:rsidRDefault="004B3AB5" w:rsidP="004B3AB5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В МБДОУ « ЦРР – д/с  №5»  одиннадцать групп:</w:t>
      </w:r>
    </w:p>
    <w:p w14:paraId="2F58F91C" w14:textId="77777777" w:rsidR="004B3AB5" w:rsidRPr="00C670DD" w:rsidRDefault="004B3AB5" w:rsidP="004B3AB5">
      <w:pPr>
        <w:widowControl/>
        <w:suppressAutoHyphens w:val="0"/>
        <w:autoSpaceDE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-Первая младшая группа «А»(2-3 года)</w:t>
      </w:r>
    </w:p>
    <w:p w14:paraId="03596584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-Вторая младшая группа «А»(3-4 года)</w:t>
      </w:r>
    </w:p>
    <w:p w14:paraId="1798313A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-Вторая младшая группа «Б»(3-4 года)</w:t>
      </w:r>
    </w:p>
    <w:p w14:paraId="44A5415B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-Вторая младшая группа «В»(3-4 года)</w:t>
      </w:r>
    </w:p>
    <w:p w14:paraId="12C91E3F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-Средняя группа «А» (4-5лет)</w:t>
      </w:r>
    </w:p>
    <w:p w14:paraId="489A16BA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</w:t>
      </w:r>
      <w:bookmarkStart w:id="0" w:name="_Hlk168663820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Средняя группа «Б»(4-5 лет)</w:t>
      </w:r>
    </w:p>
    <w:p w14:paraId="5A66AE1E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-Средняя группа «В»(4-5 лет)</w:t>
      </w:r>
    </w:p>
    <w:p w14:paraId="303298DB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Средняя группа «Г»(4-5 ле</w:t>
      </w:r>
      <w:bookmarkEnd w:id="0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т)</w:t>
      </w:r>
    </w:p>
    <w:p w14:paraId="201EC8E0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-Старшая группа «А» (5-6 лет)</w:t>
      </w:r>
    </w:p>
    <w:p w14:paraId="580CFF82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-Подготовительная группа «А»(6-7 лет)</w:t>
      </w:r>
    </w:p>
    <w:p w14:paraId="05B2F8AB" w14:textId="77777777" w:rsidR="004B3AB5" w:rsidRPr="00C670DD" w:rsidRDefault="004B3AB5" w:rsidP="004B3AB5">
      <w:pPr>
        <w:widowControl/>
        <w:suppressAutoHyphens w:val="0"/>
        <w:autoSpaceDE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-Подготовительная группа «Б»(6-7лет)</w:t>
      </w:r>
    </w:p>
    <w:p w14:paraId="3DFA74D0" w14:textId="77777777" w:rsidR="004B3AB5" w:rsidRPr="00C670DD" w:rsidRDefault="004B3AB5" w:rsidP="004B3AB5">
      <w:pPr>
        <w:widowControl/>
        <w:suppressAutoHyphens w:val="0"/>
        <w:autoSpaceDE/>
        <w:spacing w:line="312" w:lineRule="atLeast"/>
        <w:ind w:left="84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02E59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1.Цели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20DEDD8E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0E66688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1F82FFF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9561324" w14:textId="77777777" w:rsidR="004B3AB5" w:rsidRPr="00C670DD" w:rsidRDefault="004B3AB5" w:rsidP="004B3AB5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1.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</w:t>
      </w:r>
    </w:p>
    <w:p w14:paraId="26292D30" w14:textId="77777777" w:rsidR="004B3AB5" w:rsidRPr="00C670DD" w:rsidRDefault="004B3AB5" w:rsidP="004B3AB5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2.  Организация работы по патриотическому воспитанию обучающихся в МБДОУ в соответствии с ФГОС.</w:t>
      </w:r>
    </w:p>
    <w:p w14:paraId="14B74D80" w14:textId="77777777" w:rsidR="004B3AB5" w:rsidRPr="00C670DD" w:rsidRDefault="004B3AB5" w:rsidP="004B3AB5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14:paraId="5724F0C7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14:paraId="3F35F4DC" w14:textId="77777777" w:rsidR="004B3AB5" w:rsidRPr="00C670DD" w:rsidRDefault="004B3AB5" w:rsidP="004B3AB5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образовательной работы  МБДОУ в соответствии с ФОП ДО, формирования основ базовой культуры личности ребенка, подготовка дошкольника к жизни в современном обществе, развитие единой комплексной системы психолого-педагогической помощи детям и семьям воспитанников ДОУ, в процессе освоения ими всех образовательных областей.</w:t>
      </w:r>
    </w:p>
    <w:p w14:paraId="05E98A59" w14:textId="20F74583" w:rsidR="0044566D" w:rsidRPr="00C670DD" w:rsidRDefault="004B3AB5" w:rsidP="0044566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14:paraId="3935F5C1" w14:textId="2A66789F" w:rsidR="003C4191" w:rsidRPr="00C670DD" w:rsidRDefault="0044566D" w:rsidP="0044566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</w:t>
      </w:r>
      <w:r w:rsidR="003C4191"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1.2 </w:t>
      </w:r>
      <w:r w:rsidR="003C4191" w:rsidRPr="00C670D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Цели и задачи работы </w:t>
      </w:r>
      <w:bookmarkStart w:id="1" w:name="_Hlk169600039"/>
      <w:r w:rsidR="003C4191" w:rsidRPr="00C670D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МБДОУ «ЦРР-д/с «Теремок»</w:t>
      </w:r>
    </w:p>
    <w:p w14:paraId="6621BDE2" w14:textId="7C652ADE" w:rsidR="003C4191" w:rsidRPr="00C670DD" w:rsidRDefault="003C4191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на 2024 /2025 учебный год</w:t>
      </w:r>
    </w:p>
    <w:p w14:paraId="28A1D87F" w14:textId="44FA5537" w:rsidR="003A0DD8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4191189"/>
      <w:r w:rsidRPr="00C670DD"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</w:p>
    <w:p w14:paraId="38F4A8D1" w14:textId="77777777" w:rsidR="003A0DD8" w:rsidRPr="00C670DD" w:rsidRDefault="003A0DD8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</w:p>
    <w:p w14:paraId="3892598F" w14:textId="77777777" w:rsidR="003A0DD8" w:rsidRPr="00C670DD" w:rsidRDefault="003A0DD8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</w:p>
    <w:p w14:paraId="377E7FF6" w14:textId="0ABF9934" w:rsidR="003C4191" w:rsidRPr="00C670DD" w:rsidRDefault="003A0DD8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91" w:rsidRPr="00C670DD">
        <w:rPr>
          <w:rFonts w:ascii="Times New Roman" w:hAnsi="Times New Roman" w:cs="Times New Roman"/>
          <w:sz w:val="28"/>
          <w:szCs w:val="28"/>
        </w:rPr>
        <w:t xml:space="preserve"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2024-2025 учебный год: </w:t>
      </w:r>
    </w:p>
    <w:p w14:paraId="39617F14" w14:textId="77777777" w:rsidR="003C4191" w:rsidRPr="00C670DD" w:rsidRDefault="003C4191" w:rsidP="003C41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670DD">
        <w:rPr>
          <w:rFonts w:ascii="Times New Roman" w:hAnsi="Times New Roman" w:cs="Times New Roman"/>
          <w:sz w:val="28"/>
          <w:szCs w:val="28"/>
        </w:rPr>
        <w:t> 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7FE332E" w14:textId="77777777" w:rsidR="00642FD4" w:rsidRPr="00C670DD" w:rsidRDefault="003C4191" w:rsidP="00642FD4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42FD4" w:rsidRPr="00C67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5AD5F" w14:textId="1438F43B" w:rsidR="00642FD4" w:rsidRPr="00C670DD" w:rsidRDefault="00642FD4" w:rsidP="00642FD4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1.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</w:t>
      </w:r>
    </w:p>
    <w:p w14:paraId="6D090647" w14:textId="77777777" w:rsidR="00642FD4" w:rsidRPr="00C670DD" w:rsidRDefault="00642FD4" w:rsidP="00642FD4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2.  Организация работы по патриотическому воспитанию обучающихся в МБДОУ в соответствии с ФГОС.</w:t>
      </w:r>
    </w:p>
    <w:p w14:paraId="0E42D0CD" w14:textId="77777777" w:rsidR="00642FD4" w:rsidRPr="00C670DD" w:rsidRDefault="00642FD4" w:rsidP="00642F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14:paraId="6C550518" w14:textId="3450F774" w:rsidR="003C4191" w:rsidRPr="00C670DD" w:rsidRDefault="003C4191" w:rsidP="003C41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bookmarkEnd w:id="2"/>
    <w:p w14:paraId="6D438893" w14:textId="77777777" w:rsidR="004942EF" w:rsidRPr="00C670DD" w:rsidRDefault="004942EF" w:rsidP="003C4191">
      <w:pPr>
        <w:spacing w:line="341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6FA060" w14:textId="64CF46FF" w:rsidR="004942EF" w:rsidRPr="00C670DD" w:rsidRDefault="004942EF" w:rsidP="003C4191">
      <w:pPr>
        <w:spacing w:line="341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Тематический контроль:</w:t>
      </w:r>
    </w:p>
    <w:p w14:paraId="4D634286" w14:textId="77777777" w:rsidR="004942EF" w:rsidRPr="00C670DD" w:rsidRDefault="004942EF" w:rsidP="003C4191">
      <w:pPr>
        <w:spacing w:line="341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55B44B" w14:textId="16D8AE92" w:rsidR="003C4191" w:rsidRPr="00C670DD" w:rsidRDefault="004942EF" w:rsidP="004942EF">
      <w:pPr>
        <w:numPr>
          <w:ilvl w:val="0"/>
          <w:numId w:val="2"/>
        </w:numPr>
        <w:spacing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«Организация работы по речевому развитию дошкольников»</w:t>
      </w:r>
    </w:p>
    <w:p w14:paraId="11ADE531" w14:textId="71364B21" w:rsidR="004942EF" w:rsidRPr="00C670DD" w:rsidRDefault="00FD59C9" w:rsidP="004942EF">
      <w:pPr>
        <w:numPr>
          <w:ilvl w:val="0"/>
          <w:numId w:val="2"/>
        </w:numPr>
        <w:spacing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  <w:lang w:eastAsia="en-US"/>
        </w:rPr>
        <w:t>«Организация работы по патриотическому воспитанию дошкольников»</w:t>
      </w:r>
    </w:p>
    <w:p w14:paraId="55F26F2C" w14:textId="77777777" w:rsidR="003C4191" w:rsidRPr="00C670DD" w:rsidRDefault="003C4191" w:rsidP="003C4191">
      <w:pPr>
        <w:spacing w:line="341" w:lineRule="atLeast"/>
        <w:ind w:left="1396"/>
        <w:jc w:val="both"/>
        <w:rPr>
          <w:rFonts w:ascii="Times New Roman" w:hAnsi="Times New Roman" w:cs="Times New Roman"/>
          <w:sz w:val="28"/>
          <w:szCs w:val="28"/>
        </w:rPr>
      </w:pPr>
    </w:p>
    <w:p w14:paraId="40F6DD51" w14:textId="77777777" w:rsidR="003A0DD8" w:rsidRPr="00C670DD" w:rsidRDefault="003A0DD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4F988628" w14:textId="77777777" w:rsidR="003A0DD8" w:rsidRPr="00C670DD" w:rsidRDefault="003A0DD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53957AF2" w14:textId="493276D9" w:rsidR="003A0DD8" w:rsidRPr="00C670DD" w:rsidRDefault="003A0DD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0064EE1" w14:textId="7D0CE4BA" w:rsidR="00662528" w:rsidRPr="00C670DD" w:rsidRDefault="0066252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72AFAF59" w14:textId="58E6EC3B" w:rsidR="00662528" w:rsidRPr="00C670DD" w:rsidRDefault="0066252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2E0179DD" w14:textId="09ACD261" w:rsidR="00662528" w:rsidRPr="00C670DD" w:rsidRDefault="0066252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460F8477" w14:textId="77777777" w:rsidR="00662528" w:rsidRPr="00C670DD" w:rsidRDefault="0066252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7588F342" w14:textId="77777777" w:rsidR="003A0DD8" w:rsidRPr="00C670DD" w:rsidRDefault="003A0DD8" w:rsidP="00060895">
      <w:pPr>
        <w:widowControl/>
        <w:suppressAutoHyphens w:val="0"/>
        <w:autoSpaceDE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05E5DB05" w14:textId="77777777" w:rsidR="003A0DD8" w:rsidRPr="00C670DD" w:rsidRDefault="003A0DD8" w:rsidP="003C4191">
      <w:pPr>
        <w:widowControl/>
        <w:suppressAutoHyphens w:val="0"/>
        <w:autoSpaceDE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40C79355" w14:textId="21E91560" w:rsidR="003C4191" w:rsidRPr="00C670DD" w:rsidRDefault="003C4191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670D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 xml:space="preserve">1.3. </w:t>
      </w:r>
      <w:r w:rsidRPr="00C670D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Программно-методическое обеспечение воспитательного процесса</w:t>
      </w:r>
      <w:r w:rsidRPr="00C670DD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МБДОУ «ЦРР-д/с «Теремок»</w:t>
      </w:r>
    </w:p>
    <w:p w14:paraId="436BF913" w14:textId="77777777" w:rsidR="003C4191" w:rsidRPr="00C670DD" w:rsidRDefault="003C4191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670DD">
        <w:rPr>
          <w:rFonts w:ascii="Times New Roman" w:hAnsi="Times New Roman" w:cs="Times New Roman"/>
          <w:sz w:val="32"/>
          <w:szCs w:val="32"/>
          <w:u w:val="single"/>
          <w:lang w:eastAsia="ru-RU"/>
        </w:rPr>
        <w:t>на 2024 /2025 учебный год</w:t>
      </w:r>
    </w:p>
    <w:p w14:paraId="509FC13A" w14:textId="6F284DF3" w:rsidR="003C4191" w:rsidRPr="00C670DD" w:rsidRDefault="003C4191" w:rsidP="00642FD4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BC4AA89" w14:textId="77777777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Педагогический коллектив: </w:t>
      </w:r>
    </w:p>
    <w:p w14:paraId="62CF02CA" w14:textId="647DA770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1. Первая младшая группа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воспитатель: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Бешалиева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Б.М.</w:t>
      </w:r>
    </w:p>
    <w:p w14:paraId="3AAAE1FD" w14:textId="3168F035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bookmarkStart w:id="3" w:name="_Hlk169600123"/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Вторая младшая группа «А»– </w:t>
      </w:r>
      <w:bookmarkEnd w:id="3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воспитатель: Абдуллаева С.Я.</w:t>
      </w:r>
    </w:p>
    <w:p w14:paraId="48AC823F" w14:textId="0874B436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3. Вторая младшая группа «Б»–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Огуенко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А.П.</w:t>
      </w:r>
    </w:p>
    <w:p w14:paraId="1D0D94D6" w14:textId="2BFD246B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69600258"/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4. Вторая младшая группа «В»–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Багадурова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З.М.</w:t>
      </w:r>
    </w:p>
    <w:p w14:paraId="0D925C35" w14:textId="22F3BF54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5. Средняя группа «А»–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Степанова И.В.</w:t>
      </w:r>
    </w:p>
    <w:p w14:paraId="7BFFD034" w14:textId="7F5E5E95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Средняя группа «Б»-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воспитатель Бровченко И.Г.</w:t>
      </w:r>
    </w:p>
    <w:p w14:paraId="625F7516" w14:textId="66ACBBA0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7.Средняя группа «В»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-воспитатель Магомедова С.М.</w:t>
      </w:r>
    </w:p>
    <w:p w14:paraId="0BA6DF84" w14:textId="617DDA6B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8.Средняя группа «Г»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-воспитатель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Разакова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14:paraId="34313082" w14:textId="3C031500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9.Старшая группа «А»-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воспитатель Карева А.А.</w:t>
      </w:r>
    </w:p>
    <w:p w14:paraId="5D4976A4" w14:textId="2EFEC407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Подготовительная группа «А»-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воспитатель Магомедова Э.И.</w:t>
      </w:r>
    </w:p>
    <w:p w14:paraId="7EB30FAA" w14:textId="7C0B2E1A" w:rsidR="00FA51EC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11.Подготовительная группа «Б»-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воспитатель Абдуллаева О.М.</w:t>
      </w:r>
    </w:p>
    <w:p w14:paraId="66580367" w14:textId="73EE56C7" w:rsidR="003C4191" w:rsidRPr="00C670DD" w:rsidRDefault="003C4191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4"/>
    <w:p w14:paraId="59877ED4" w14:textId="1209EB16" w:rsidR="003C4191" w:rsidRPr="00C670DD" w:rsidRDefault="00FA51EC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="003C4191"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. Подменные воспитатели</w:t>
      </w:r>
      <w:r w:rsidR="003C4191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Магомедова П.М.</w:t>
      </w:r>
    </w:p>
    <w:p w14:paraId="3E1960E2" w14:textId="6E193D3E" w:rsidR="003C4191" w:rsidRPr="00C670DD" w:rsidRDefault="00721692" w:rsidP="003C4191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="003C4191"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3C4191"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Педагог психолог</w:t>
      </w:r>
      <w:r w:rsidR="003C4191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Козыренко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Е.С.</w:t>
      </w:r>
    </w:p>
    <w:p w14:paraId="6EA69E15" w14:textId="6EDAEF60" w:rsidR="003C4191" w:rsidRPr="00C670DD" w:rsidRDefault="003C4191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Программа психолого-педагогических занятий для дошкольников «Цветик-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» под редакцией Н.Ю.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>Тузаева</w:t>
      </w:r>
      <w:proofErr w:type="spellEnd"/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А.С., Козлова И.А.</w:t>
      </w:r>
    </w:p>
    <w:p w14:paraId="601E3879" w14:textId="2430F23F" w:rsidR="00214EFB" w:rsidRPr="00C670DD" w:rsidRDefault="00214EFB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14.Учитель-логопед-Юсова Н.В.</w:t>
      </w:r>
    </w:p>
    <w:p w14:paraId="5A711740" w14:textId="77777777" w:rsidR="009E56E8" w:rsidRPr="00C670DD" w:rsidRDefault="00A46618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Программа логопедической работы по преодолению ФФН</w:t>
      </w:r>
      <w:r w:rsidR="009E56E8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04CA10C4" w14:textId="7574E9F7" w:rsidR="00FE7B12" w:rsidRPr="00C670DD" w:rsidRDefault="009E56E8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Авторы: </w:t>
      </w:r>
      <w:bookmarkStart w:id="5" w:name="_Hlk169786979"/>
      <w:proofErr w:type="spellStart"/>
      <w:r w:rsidR="00FE7B12" w:rsidRPr="00C670DD">
        <w:rPr>
          <w:rFonts w:ascii="Times New Roman" w:hAnsi="Times New Roman" w:cs="Times New Roman"/>
          <w:sz w:val="28"/>
          <w:szCs w:val="28"/>
          <w:lang w:eastAsia="ru-RU"/>
        </w:rPr>
        <w:t>Т.Б.Филичева</w:t>
      </w:r>
      <w:proofErr w:type="spellEnd"/>
      <w:r w:rsidR="00FE7B12" w:rsidRPr="00C670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6618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12" w:rsidRPr="00C670DD">
        <w:rPr>
          <w:rFonts w:ascii="Times New Roman" w:hAnsi="Times New Roman" w:cs="Times New Roman"/>
          <w:sz w:val="28"/>
          <w:szCs w:val="28"/>
          <w:lang w:eastAsia="ru-RU"/>
        </w:rPr>
        <w:t>Г.В.Чиркина</w:t>
      </w:r>
      <w:proofErr w:type="spellEnd"/>
      <w:r w:rsidR="00A46618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6618" w:rsidRPr="00C670DD">
        <w:rPr>
          <w:rFonts w:ascii="Times New Roman" w:hAnsi="Times New Roman" w:cs="Times New Roman"/>
          <w:sz w:val="28"/>
          <w:szCs w:val="28"/>
          <w:lang w:eastAsia="ru-RU"/>
        </w:rPr>
        <w:t>Т.В.Туманова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End w:id="5"/>
    </w:p>
    <w:p w14:paraId="2140AC3B" w14:textId="4364F5CF" w:rsidR="009E56E8" w:rsidRPr="00C670DD" w:rsidRDefault="009E56E8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Программа логопедической работы по преодолению ОНР у детей</w:t>
      </w:r>
    </w:p>
    <w:p w14:paraId="1336DEB1" w14:textId="0CBC5188" w:rsidR="009E56E8" w:rsidRPr="00C670DD" w:rsidRDefault="009E56E8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Авторы: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Т.Б.Филичева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Т.В.Туманова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90B7F9F" w14:textId="6DCA73A8" w:rsidR="003C4191" w:rsidRPr="00C670DD" w:rsidRDefault="00721692" w:rsidP="003C4191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14EFB"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C4191"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. Инструктор по физическому воспитанию</w:t>
      </w:r>
      <w:r w:rsidR="003C4191"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3C4191" w:rsidRPr="00C670D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>ерника А.Г.</w:t>
      </w:r>
    </w:p>
    <w:p w14:paraId="192BB122" w14:textId="77777777" w:rsidR="003C4191" w:rsidRPr="00C670DD" w:rsidRDefault="003C4191" w:rsidP="003C4191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«Физкультурные занятия в детском саду».</w:t>
      </w:r>
    </w:p>
    <w:p w14:paraId="3C372BEF" w14:textId="1938A23C" w:rsidR="003C4191" w:rsidRPr="00C670DD" w:rsidRDefault="003C4191" w:rsidP="003C4191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="00214EFB"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670DD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721692" w:rsidRPr="00C670DD">
        <w:rPr>
          <w:rFonts w:ascii="Times New Roman" w:hAnsi="Times New Roman" w:cs="Times New Roman"/>
          <w:sz w:val="28"/>
          <w:szCs w:val="28"/>
          <w:lang w:eastAsia="ru-RU"/>
        </w:rPr>
        <w:t>Боиштян</w:t>
      </w:r>
      <w:proofErr w:type="spellEnd"/>
      <w:r w:rsidR="00721692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Т.Н.</w:t>
      </w:r>
    </w:p>
    <w:p w14:paraId="2B9D4DB6" w14:textId="77777777" w:rsidR="003C4191" w:rsidRPr="00C670DD" w:rsidRDefault="003C4191" w:rsidP="003C4191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«Ладушки» И.М.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., И.А.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</w:p>
    <w:p w14:paraId="4CBB0972" w14:textId="77777777" w:rsidR="003C4191" w:rsidRPr="00C670DD" w:rsidRDefault="003C4191" w:rsidP="003C4191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>«Тутти» А.И. Буренина., Т.Э. Тютюнникова.</w:t>
      </w:r>
    </w:p>
    <w:p w14:paraId="3E663B72" w14:textId="77777777" w:rsidR="003C4191" w:rsidRPr="00C670DD" w:rsidRDefault="003C4191" w:rsidP="003C4191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«Ритмическая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мазайка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>» А.И. Буренина.</w:t>
      </w:r>
    </w:p>
    <w:p w14:paraId="730366DE" w14:textId="2F907C0A" w:rsidR="003C4191" w:rsidRPr="00C670DD" w:rsidRDefault="003C4191" w:rsidP="003C4191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«Топ- хлоп, малыши» Т.Н. </w:t>
      </w:r>
      <w:proofErr w:type="spellStart"/>
      <w:r w:rsidRPr="00C670DD">
        <w:rPr>
          <w:rFonts w:ascii="Times New Roman" w:hAnsi="Times New Roman" w:cs="Times New Roman"/>
          <w:sz w:val="28"/>
          <w:szCs w:val="28"/>
          <w:lang w:eastAsia="ru-RU"/>
        </w:rPr>
        <w:t>Сауко</w:t>
      </w:r>
      <w:r w:rsidR="00C06B54" w:rsidRPr="00C670DD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C670DD">
        <w:rPr>
          <w:rFonts w:ascii="Times New Roman" w:hAnsi="Times New Roman" w:cs="Times New Roman"/>
          <w:sz w:val="28"/>
          <w:szCs w:val="28"/>
          <w:lang w:eastAsia="ru-RU"/>
        </w:rPr>
        <w:t>., А.И. Буренина.</w:t>
      </w:r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>, «Музыкальное воспитание в детском саду 3-4» Зацепина</w:t>
      </w:r>
      <w:r w:rsidR="009E56E8" w:rsidRPr="00C670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D81" w:rsidRPr="00C670DD">
        <w:rPr>
          <w:rFonts w:ascii="Times New Roman" w:hAnsi="Times New Roman" w:cs="Times New Roman"/>
          <w:sz w:val="28"/>
          <w:szCs w:val="28"/>
          <w:lang w:eastAsia="ru-RU"/>
        </w:rPr>
        <w:t>М.Б., Жукова Г.Е.</w:t>
      </w:r>
    </w:p>
    <w:p w14:paraId="273672B2" w14:textId="77777777" w:rsidR="00214EFB" w:rsidRPr="00C670DD" w:rsidRDefault="00214EFB" w:rsidP="003C4191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7DEFBF" w14:textId="1D18E2F2" w:rsidR="00214EFB" w:rsidRPr="00C670DD" w:rsidRDefault="003C4191" w:rsidP="009E56E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всех возрастных группах</w:t>
      </w:r>
      <w:r w:rsidRPr="00C670DD">
        <w:rPr>
          <w:rFonts w:ascii="Times New Roman" w:hAnsi="Times New Roman" w:cs="Times New Roman"/>
          <w:sz w:val="28"/>
          <w:szCs w:val="28"/>
        </w:rPr>
        <w:t xml:space="preserve"> ведется по ОП МБДОУ </w:t>
      </w:r>
      <w:r w:rsidR="00721692" w:rsidRPr="00C670DD">
        <w:rPr>
          <w:rFonts w:ascii="Times New Roman" w:hAnsi="Times New Roman" w:cs="Times New Roman"/>
          <w:sz w:val="28"/>
          <w:szCs w:val="28"/>
        </w:rPr>
        <w:t xml:space="preserve"> «ЦРР-д/с№5</w:t>
      </w:r>
      <w:r w:rsidRPr="00C670DD">
        <w:rPr>
          <w:rFonts w:ascii="Times New Roman" w:hAnsi="Times New Roman" w:cs="Times New Roman"/>
          <w:sz w:val="28"/>
          <w:szCs w:val="28"/>
        </w:rPr>
        <w:t>«</w:t>
      </w:r>
      <w:r w:rsidR="00721692" w:rsidRPr="00C670DD">
        <w:rPr>
          <w:rFonts w:ascii="Times New Roman" w:hAnsi="Times New Roman" w:cs="Times New Roman"/>
          <w:sz w:val="28"/>
          <w:szCs w:val="28"/>
        </w:rPr>
        <w:t>Теремок</w:t>
      </w:r>
      <w:r w:rsidRPr="00C670DD">
        <w:rPr>
          <w:rFonts w:ascii="Times New Roman" w:hAnsi="Times New Roman" w:cs="Times New Roman"/>
          <w:sz w:val="28"/>
          <w:szCs w:val="28"/>
        </w:rPr>
        <w:t xml:space="preserve">» написанной на основе </w:t>
      </w:r>
      <w:r w:rsidRPr="00C670DD">
        <w:rPr>
          <w:rFonts w:ascii="Times New Roman" w:hAnsi="Times New Roman" w:cs="Times New Roman"/>
        </w:rPr>
        <w:t xml:space="preserve">ФОП </w:t>
      </w:r>
      <w:r w:rsidRPr="00C670DD">
        <w:rPr>
          <w:rFonts w:ascii="Times New Roman" w:hAnsi="Times New Roman" w:cs="Times New Roman"/>
          <w:sz w:val="28"/>
          <w:szCs w:val="28"/>
        </w:rPr>
        <w:t>ДО (</w:t>
      </w:r>
      <w:r w:rsidRPr="00C670DD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71847), </w:t>
      </w:r>
      <w:r w:rsidRPr="00C670DD">
        <w:rPr>
          <w:rFonts w:ascii="Times New Roman" w:hAnsi="Times New Roman" w:cs="Times New Roman"/>
          <w:sz w:val="28"/>
          <w:szCs w:val="28"/>
        </w:rPr>
        <w:t xml:space="preserve">ФГОС ДО (Приказом Министерства образования и науки Российской Федерации от 17 октября 2013 г). </w:t>
      </w:r>
    </w:p>
    <w:p w14:paraId="22E894EB" w14:textId="77777777" w:rsidR="00214EFB" w:rsidRPr="00C670DD" w:rsidRDefault="00214EFB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6B1C51B2" w14:textId="2993B737" w:rsidR="003C4191" w:rsidRPr="00C670DD" w:rsidRDefault="003C4191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</w:t>
      </w:r>
      <w:r w:rsidRPr="00C670D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14:paraId="38771599" w14:textId="77777777" w:rsidR="003C4191" w:rsidRPr="00C670DD" w:rsidRDefault="003C4191" w:rsidP="003C419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>Повышение квалификации и профессионального мастерства педагогов.</w:t>
      </w:r>
    </w:p>
    <w:p w14:paraId="4B8452D7" w14:textId="77777777" w:rsidR="003C4191" w:rsidRPr="00C670DD" w:rsidRDefault="003C4191" w:rsidP="003C4191">
      <w:pPr>
        <w:widowControl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73F2529" w14:textId="178F7CEE" w:rsidR="003C4191" w:rsidRPr="00C670DD" w:rsidRDefault="003C4191" w:rsidP="00145AB9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0DD">
        <w:rPr>
          <w:rFonts w:ascii="Times New Roman" w:hAnsi="Times New Roman" w:cs="Times New Roman"/>
          <w:b/>
          <w:sz w:val="32"/>
          <w:szCs w:val="32"/>
        </w:rPr>
        <w:t>2.1.</w:t>
      </w:r>
      <w:r w:rsidRPr="00C670DD">
        <w:rPr>
          <w:rFonts w:ascii="Times New Roman" w:hAnsi="Times New Roman" w:cs="Times New Roman"/>
          <w:b/>
          <w:sz w:val="32"/>
          <w:szCs w:val="32"/>
          <w:u w:val="single"/>
        </w:rPr>
        <w:t>Курсовая переподготовка, переобучение, курсы повышения квалификац</w:t>
      </w:r>
      <w:r w:rsidR="00145AB9" w:rsidRPr="00C670DD">
        <w:rPr>
          <w:rFonts w:ascii="Times New Roman" w:hAnsi="Times New Roman" w:cs="Times New Roman"/>
          <w:b/>
          <w:sz w:val="32"/>
          <w:szCs w:val="32"/>
          <w:u w:val="single"/>
        </w:rPr>
        <w:t>ии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574"/>
        <w:gridCol w:w="2543"/>
        <w:gridCol w:w="4467"/>
        <w:gridCol w:w="1831"/>
        <w:gridCol w:w="1784"/>
      </w:tblGrid>
      <w:tr w:rsidR="00C670DD" w:rsidRPr="00C670DD" w14:paraId="68014068" w14:textId="77777777" w:rsidTr="00710E29">
        <w:tc>
          <w:tcPr>
            <w:tcW w:w="576" w:type="dxa"/>
          </w:tcPr>
          <w:p w14:paraId="686FF958" w14:textId="4A3910EF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260" w:type="dxa"/>
          </w:tcPr>
          <w:p w14:paraId="2ABD9477" w14:textId="0A4B787F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Ф И О педагога</w:t>
            </w:r>
          </w:p>
        </w:tc>
        <w:tc>
          <w:tcPr>
            <w:tcW w:w="4728" w:type="dxa"/>
          </w:tcPr>
          <w:p w14:paraId="45F5577F" w14:textId="0C5A5830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1851" w:type="dxa"/>
          </w:tcPr>
          <w:p w14:paraId="00F5D7D3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Год прохождения</w:t>
            </w:r>
          </w:p>
          <w:p w14:paraId="702A7ACD" w14:textId="72655779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курсов</w:t>
            </w:r>
          </w:p>
        </w:tc>
        <w:tc>
          <w:tcPr>
            <w:tcW w:w="1784" w:type="dxa"/>
          </w:tcPr>
          <w:p w14:paraId="34D9A20A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Планируемый срок</w:t>
            </w:r>
          </w:p>
          <w:p w14:paraId="28B5F83F" w14:textId="77777777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43AF05AB" w14:textId="77777777" w:rsidTr="00710E29">
        <w:trPr>
          <w:trHeight w:val="746"/>
        </w:trPr>
        <w:tc>
          <w:tcPr>
            <w:tcW w:w="576" w:type="dxa"/>
            <w:vMerge w:val="restart"/>
          </w:tcPr>
          <w:p w14:paraId="1310C67A" w14:textId="1C2A1A00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</w:t>
            </w:r>
          </w:p>
        </w:tc>
        <w:tc>
          <w:tcPr>
            <w:tcW w:w="2260" w:type="dxa"/>
            <w:vMerge w:val="restart"/>
          </w:tcPr>
          <w:p w14:paraId="697D9321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Мацкова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Людмила</w:t>
            </w:r>
          </w:p>
          <w:p w14:paraId="11825466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  <w:p w14:paraId="059AF0FE" w14:textId="77777777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241BFC5E" w14:textId="5D89E792" w:rsidR="00145AB9" w:rsidRPr="00C670DD" w:rsidRDefault="00145AB9" w:rsidP="00145AB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-КПК: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«Менеджмент в дошкольном образовательном учреждении»</w:t>
            </w:r>
          </w:p>
        </w:tc>
        <w:tc>
          <w:tcPr>
            <w:tcW w:w="1851" w:type="dxa"/>
          </w:tcPr>
          <w:p w14:paraId="3FFA4858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02.04.2024г-</w:t>
            </w:r>
          </w:p>
          <w:p w14:paraId="7FB63494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14.04.2024г</w:t>
            </w:r>
          </w:p>
          <w:p w14:paraId="60AD6F8C" w14:textId="39929996" w:rsidR="00145AB9" w:rsidRPr="00C670DD" w:rsidRDefault="00145AB9" w:rsidP="00145AB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4345C96E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04.2027г</w:t>
            </w:r>
          </w:p>
          <w:p w14:paraId="789D400C" w14:textId="77777777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3DE4821A" w14:textId="77777777" w:rsidTr="00710E29">
        <w:trPr>
          <w:trHeight w:val="421"/>
        </w:trPr>
        <w:tc>
          <w:tcPr>
            <w:tcW w:w="576" w:type="dxa"/>
            <w:vMerge/>
          </w:tcPr>
          <w:p w14:paraId="64EF8777" w14:textId="77777777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542CC3F6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54668524" w14:textId="736CC19E" w:rsidR="00145AB9" w:rsidRPr="00C670DD" w:rsidRDefault="00145AB9" w:rsidP="00145AB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7C0E8892" w14:textId="2E4CD192" w:rsidR="00145AB9" w:rsidRPr="00C670DD" w:rsidRDefault="00145AB9" w:rsidP="00145AB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549A48B7" w14:textId="54109B97" w:rsidR="00145AB9" w:rsidRPr="00C670DD" w:rsidRDefault="00145AB9" w:rsidP="00145AB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55E17701" w14:textId="77777777" w:rsidTr="00710E29">
        <w:trPr>
          <w:trHeight w:val="1024"/>
        </w:trPr>
        <w:tc>
          <w:tcPr>
            <w:tcW w:w="576" w:type="dxa"/>
          </w:tcPr>
          <w:p w14:paraId="2C794DF5" w14:textId="1634269A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2</w:t>
            </w:r>
          </w:p>
        </w:tc>
        <w:tc>
          <w:tcPr>
            <w:tcW w:w="2260" w:type="dxa"/>
          </w:tcPr>
          <w:p w14:paraId="0646D80D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Сафаралиева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Руида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Зиядхановна</w:t>
            </w:r>
            <w:proofErr w:type="spellEnd"/>
          </w:p>
          <w:p w14:paraId="44B08BDE" w14:textId="77777777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43F291A6" w14:textId="66DB2BC2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  <w:proofErr w:type="spellStart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КПК</w:t>
            </w:r>
            <w:proofErr w:type="gram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Менеджмент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дошкольном образовательном учреждении»</w:t>
            </w:r>
          </w:p>
        </w:tc>
        <w:tc>
          <w:tcPr>
            <w:tcW w:w="1851" w:type="dxa"/>
          </w:tcPr>
          <w:p w14:paraId="012AA4CC" w14:textId="77777777" w:rsidR="00145AB9" w:rsidRPr="00C670DD" w:rsidRDefault="00145AB9" w:rsidP="00145AB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07.05.2024г-19.05.2024г</w:t>
            </w:r>
          </w:p>
          <w:p w14:paraId="4BCA6A84" w14:textId="5C00C820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2F65224B" w14:textId="250A5F4D" w:rsidR="00145AB9" w:rsidRPr="00C670DD" w:rsidRDefault="00145AB9" w:rsidP="00145AB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05.2027г</w:t>
            </w:r>
          </w:p>
        </w:tc>
      </w:tr>
      <w:tr w:rsidR="00C670DD" w:rsidRPr="00C670DD" w14:paraId="7E8E3F98" w14:textId="77777777" w:rsidTr="00662528">
        <w:trPr>
          <w:trHeight w:val="940"/>
        </w:trPr>
        <w:tc>
          <w:tcPr>
            <w:tcW w:w="576" w:type="dxa"/>
            <w:vMerge w:val="restart"/>
          </w:tcPr>
          <w:p w14:paraId="459F4073" w14:textId="69B9A90D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3</w:t>
            </w:r>
          </w:p>
        </w:tc>
        <w:tc>
          <w:tcPr>
            <w:tcW w:w="2260" w:type="dxa"/>
            <w:vMerge w:val="restart"/>
          </w:tcPr>
          <w:p w14:paraId="7202E99B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Огуенко</w:t>
            </w:r>
            <w:proofErr w:type="spellEnd"/>
          </w:p>
          <w:p w14:paraId="74C8D385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Анастасия </w:t>
            </w:r>
          </w:p>
          <w:p w14:paraId="57678B07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Петровна</w:t>
            </w:r>
          </w:p>
          <w:p w14:paraId="09784283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659C610C" w14:textId="5D380EEA" w:rsidR="0002376C" w:rsidRPr="00C670DD" w:rsidRDefault="0002376C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«Внедрение ФОП дошкольного образования»</w:t>
            </w:r>
          </w:p>
        </w:tc>
        <w:tc>
          <w:tcPr>
            <w:tcW w:w="1851" w:type="dxa"/>
          </w:tcPr>
          <w:p w14:paraId="48481A7A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07.05.2024г-27.05.2024г</w:t>
            </w:r>
          </w:p>
          <w:p w14:paraId="3B43F1CF" w14:textId="112C9CB4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38A073FB" w14:textId="28B0F2B4" w:rsidR="0002376C" w:rsidRPr="00C670DD" w:rsidRDefault="0002376C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05.2027г</w:t>
            </w:r>
          </w:p>
        </w:tc>
      </w:tr>
      <w:tr w:rsidR="00C670DD" w:rsidRPr="00C670DD" w14:paraId="236C6C72" w14:textId="77777777" w:rsidTr="00710E29">
        <w:trPr>
          <w:trHeight w:val="379"/>
        </w:trPr>
        <w:tc>
          <w:tcPr>
            <w:tcW w:w="576" w:type="dxa"/>
            <w:vMerge/>
          </w:tcPr>
          <w:p w14:paraId="241CD6BE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01670720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688910C4" w14:textId="55AFE8CE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6D552D9B" w14:textId="58831C9F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77C38905" w14:textId="38EDEE48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3A8E9172" w14:textId="77777777" w:rsidTr="00710E29">
        <w:trPr>
          <w:trHeight w:val="807"/>
        </w:trPr>
        <w:tc>
          <w:tcPr>
            <w:tcW w:w="576" w:type="dxa"/>
            <w:vMerge w:val="restart"/>
          </w:tcPr>
          <w:p w14:paraId="322A9B23" w14:textId="7BA79BD5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4</w:t>
            </w:r>
          </w:p>
        </w:tc>
        <w:tc>
          <w:tcPr>
            <w:tcW w:w="2260" w:type="dxa"/>
            <w:vMerge w:val="restart"/>
          </w:tcPr>
          <w:p w14:paraId="3A85CD8F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Юсова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A2BCA9B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</w:t>
            </w:r>
          </w:p>
          <w:p w14:paraId="3D08661D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Владимировна</w:t>
            </w:r>
          </w:p>
          <w:p w14:paraId="278E5D5E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1BA095D9" w14:textId="091A2EB7" w:rsidR="0002376C" w:rsidRPr="00C670DD" w:rsidRDefault="0002376C" w:rsidP="000237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«Алалия. Современные подходы к диагностике и коррекции»</w:t>
            </w:r>
          </w:p>
        </w:tc>
        <w:tc>
          <w:tcPr>
            <w:tcW w:w="1851" w:type="dxa"/>
          </w:tcPr>
          <w:p w14:paraId="3630DA1C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10.01.2024г-14.02.2024г</w:t>
            </w:r>
          </w:p>
          <w:p w14:paraId="7AA1703C" w14:textId="0B2C2EF4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180ч</w:t>
            </w:r>
          </w:p>
        </w:tc>
        <w:tc>
          <w:tcPr>
            <w:tcW w:w="1784" w:type="dxa"/>
          </w:tcPr>
          <w:p w14:paraId="391204C2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02.2027г</w:t>
            </w:r>
          </w:p>
          <w:p w14:paraId="034D5036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5B95CD" w14:textId="79B6076D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11088701" w14:textId="77777777" w:rsidTr="00710E29">
        <w:trPr>
          <w:trHeight w:val="527"/>
        </w:trPr>
        <w:tc>
          <w:tcPr>
            <w:tcW w:w="576" w:type="dxa"/>
            <w:vMerge/>
          </w:tcPr>
          <w:p w14:paraId="219B296F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58914E48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5974FA85" w14:textId="57D030F3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77BB9C66" w14:textId="68F2B6A9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26.10.2021г </w:t>
            </w:r>
          </w:p>
        </w:tc>
        <w:tc>
          <w:tcPr>
            <w:tcW w:w="1784" w:type="dxa"/>
          </w:tcPr>
          <w:p w14:paraId="736BFE52" w14:textId="4256702C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6D60453E" w14:textId="77777777" w:rsidTr="00710E29">
        <w:trPr>
          <w:trHeight w:val="1052"/>
        </w:trPr>
        <w:tc>
          <w:tcPr>
            <w:tcW w:w="576" w:type="dxa"/>
            <w:vMerge w:val="restart"/>
          </w:tcPr>
          <w:p w14:paraId="0A6E9031" w14:textId="68122A8B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5</w:t>
            </w:r>
          </w:p>
        </w:tc>
        <w:tc>
          <w:tcPr>
            <w:tcW w:w="2260" w:type="dxa"/>
            <w:vMerge w:val="restart"/>
          </w:tcPr>
          <w:p w14:paraId="4E9E701B" w14:textId="61D46CFE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Абдуллаева Саида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Ярашевна</w:t>
            </w:r>
            <w:proofErr w:type="spellEnd"/>
          </w:p>
        </w:tc>
        <w:tc>
          <w:tcPr>
            <w:tcW w:w="4728" w:type="dxa"/>
          </w:tcPr>
          <w:p w14:paraId="2F3FA083" w14:textId="275BB0B8" w:rsidR="0002376C" w:rsidRPr="00C670DD" w:rsidRDefault="0002376C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«Внедрение ФОП дошкольного образования»</w:t>
            </w:r>
          </w:p>
        </w:tc>
        <w:tc>
          <w:tcPr>
            <w:tcW w:w="1851" w:type="dxa"/>
          </w:tcPr>
          <w:p w14:paraId="45DED508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02.04.2024г-14.04.2024г</w:t>
            </w:r>
          </w:p>
          <w:p w14:paraId="36FDA03A" w14:textId="109F64E8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3AF8945B" w14:textId="4DEED952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04.2027г</w:t>
            </w:r>
          </w:p>
        </w:tc>
      </w:tr>
      <w:tr w:rsidR="00C670DD" w:rsidRPr="00C670DD" w14:paraId="04CCC0C6" w14:textId="77777777" w:rsidTr="00710E29">
        <w:trPr>
          <w:trHeight w:val="407"/>
        </w:trPr>
        <w:tc>
          <w:tcPr>
            <w:tcW w:w="576" w:type="dxa"/>
            <w:vMerge/>
          </w:tcPr>
          <w:p w14:paraId="23F09474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5F7BF198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30F02AB0" w14:textId="3E974233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08A26CF2" w14:textId="4BD378D1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5A3A2C92" w14:textId="0ACEBF0C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7125C7AA" w14:textId="77777777" w:rsidTr="00710E29">
        <w:trPr>
          <w:trHeight w:val="950"/>
        </w:trPr>
        <w:tc>
          <w:tcPr>
            <w:tcW w:w="576" w:type="dxa"/>
            <w:vMerge w:val="restart"/>
          </w:tcPr>
          <w:p w14:paraId="214D41BA" w14:textId="1BF7138E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6</w:t>
            </w:r>
          </w:p>
        </w:tc>
        <w:tc>
          <w:tcPr>
            <w:tcW w:w="2260" w:type="dxa"/>
            <w:vMerge w:val="restart"/>
          </w:tcPr>
          <w:p w14:paraId="2BDF4D1F" w14:textId="11B90C3B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Багадурова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Заира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4728" w:type="dxa"/>
          </w:tcPr>
          <w:p w14:paraId="309E5BDB" w14:textId="039747B5" w:rsidR="0002376C" w:rsidRPr="00C670DD" w:rsidRDefault="0002376C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«Внедрение ФОП дошкольного образования»</w:t>
            </w:r>
          </w:p>
        </w:tc>
        <w:tc>
          <w:tcPr>
            <w:tcW w:w="1851" w:type="dxa"/>
          </w:tcPr>
          <w:p w14:paraId="1F6078EF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04.12.2023г-18.12.2023г</w:t>
            </w:r>
          </w:p>
          <w:p w14:paraId="46369FDF" w14:textId="530C212C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1361763F" w14:textId="77777777" w:rsidR="0002376C" w:rsidRPr="00C670DD" w:rsidRDefault="0002376C" w:rsidP="0002376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12.2026г</w:t>
            </w:r>
          </w:p>
          <w:p w14:paraId="38A01A82" w14:textId="0D5C94D5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0F1891F0" w14:textId="77777777" w:rsidTr="00710E29">
        <w:trPr>
          <w:trHeight w:val="455"/>
        </w:trPr>
        <w:tc>
          <w:tcPr>
            <w:tcW w:w="576" w:type="dxa"/>
            <w:vMerge/>
          </w:tcPr>
          <w:p w14:paraId="12043425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bookmarkStart w:id="6" w:name="_Hlk170110042"/>
          </w:p>
        </w:tc>
        <w:tc>
          <w:tcPr>
            <w:tcW w:w="2260" w:type="dxa"/>
            <w:vMerge/>
          </w:tcPr>
          <w:p w14:paraId="4651302E" w14:textId="77777777" w:rsidR="0002376C" w:rsidRPr="00C670DD" w:rsidRDefault="0002376C" w:rsidP="0002376C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33B237A8" w14:textId="0F8FCA9C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570DE938" w14:textId="1A5C696A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4BB8E43B" w14:textId="6644B776" w:rsidR="0002376C" w:rsidRPr="00C670DD" w:rsidRDefault="0002376C" w:rsidP="000237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bookmarkEnd w:id="6"/>
      <w:tr w:rsidR="00C670DD" w:rsidRPr="00C670DD" w14:paraId="47FDF8E1" w14:textId="77777777" w:rsidTr="00F531BF">
        <w:trPr>
          <w:trHeight w:val="561"/>
        </w:trPr>
        <w:tc>
          <w:tcPr>
            <w:tcW w:w="576" w:type="dxa"/>
          </w:tcPr>
          <w:p w14:paraId="5169A7D0" w14:textId="70B5E821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7</w:t>
            </w:r>
          </w:p>
        </w:tc>
        <w:tc>
          <w:tcPr>
            <w:tcW w:w="2260" w:type="dxa"/>
          </w:tcPr>
          <w:p w14:paraId="6CBCFCCE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Степанова Ирина Владимировна</w:t>
            </w:r>
          </w:p>
          <w:p w14:paraId="5D57B57F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293B5B88" w14:textId="18EFFBE0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</w:t>
            </w:r>
            <w:r w:rsidR="00F531BF"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образовательного процесса в ДОО в условиях реализации ФГОС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08DAA84D" w14:textId="323A1C67" w:rsidR="00686E71" w:rsidRPr="00C670DD" w:rsidRDefault="00F531BF" w:rsidP="00F531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КПК по ОВЗ</w:t>
            </w:r>
          </w:p>
        </w:tc>
        <w:tc>
          <w:tcPr>
            <w:tcW w:w="1851" w:type="dxa"/>
          </w:tcPr>
          <w:p w14:paraId="2C19928E" w14:textId="4D70D439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08.02.2022г-03.03.2022г</w:t>
            </w:r>
          </w:p>
          <w:p w14:paraId="7C8A66D2" w14:textId="4AB70D66" w:rsidR="00F531BF" w:rsidRPr="00C670DD" w:rsidRDefault="00F531BF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108ч</w:t>
            </w:r>
          </w:p>
          <w:p w14:paraId="4777394F" w14:textId="616557D0" w:rsidR="00686E71" w:rsidRPr="00C670DD" w:rsidRDefault="00F531BF" w:rsidP="00F53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28.10.2021г</w:t>
            </w:r>
          </w:p>
        </w:tc>
        <w:tc>
          <w:tcPr>
            <w:tcW w:w="1784" w:type="dxa"/>
          </w:tcPr>
          <w:p w14:paraId="0277886D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03.2025г</w:t>
            </w:r>
          </w:p>
          <w:p w14:paraId="3EB96CE1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92BED1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DE7366" w14:textId="138BD60C" w:rsidR="00686E71" w:rsidRPr="00C670DD" w:rsidRDefault="00F531BF" w:rsidP="00F53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24DEEB75" w14:textId="77777777" w:rsidTr="00710E29">
        <w:trPr>
          <w:trHeight w:val="1660"/>
        </w:trPr>
        <w:tc>
          <w:tcPr>
            <w:tcW w:w="576" w:type="dxa"/>
            <w:vMerge w:val="restart"/>
          </w:tcPr>
          <w:p w14:paraId="632B6400" w14:textId="59F8FD52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8</w:t>
            </w:r>
          </w:p>
        </w:tc>
        <w:tc>
          <w:tcPr>
            <w:tcW w:w="2260" w:type="dxa"/>
            <w:vMerge w:val="restart"/>
          </w:tcPr>
          <w:p w14:paraId="1EECD57E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Козыренко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Сергеевна</w:t>
            </w:r>
          </w:p>
          <w:p w14:paraId="12A8376F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5A635239" w14:textId="5FE8DEF9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«Актуальные проблемы психолого-педагогической деятельности в дошкольном образовательном учреждении»</w:t>
            </w:r>
          </w:p>
        </w:tc>
        <w:tc>
          <w:tcPr>
            <w:tcW w:w="1851" w:type="dxa"/>
          </w:tcPr>
          <w:p w14:paraId="3503C2D7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19.09.2022г-03.10.2022г</w:t>
            </w:r>
          </w:p>
          <w:p w14:paraId="2F5637B0" w14:textId="6C568CB1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4F60534B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10.2025г</w:t>
            </w:r>
          </w:p>
          <w:p w14:paraId="3D683ACA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A332C2" w14:textId="1DEFD048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125FD51E" w14:textId="77777777" w:rsidTr="00710E29">
        <w:trPr>
          <w:trHeight w:val="508"/>
        </w:trPr>
        <w:tc>
          <w:tcPr>
            <w:tcW w:w="576" w:type="dxa"/>
            <w:vMerge/>
          </w:tcPr>
          <w:p w14:paraId="28E7FA88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6683041A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4B414B56" w14:textId="410BDE3C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22F3FFAE" w14:textId="7F598B1F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05A47D19" w14:textId="293B109C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3C430E52" w14:textId="77777777" w:rsidTr="00710E29">
        <w:trPr>
          <w:trHeight w:val="1055"/>
        </w:trPr>
        <w:tc>
          <w:tcPr>
            <w:tcW w:w="576" w:type="dxa"/>
            <w:vMerge w:val="restart"/>
          </w:tcPr>
          <w:p w14:paraId="2975ADCF" w14:textId="401B2C06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9</w:t>
            </w:r>
          </w:p>
        </w:tc>
        <w:tc>
          <w:tcPr>
            <w:tcW w:w="2260" w:type="dxa"/>
            <w:vMerge w:val="restart"/>
          </w:tcPr>
          <w:p w14:paraId="70FB851E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Разакова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C2EC276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Адай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Абдуразаковна</w:t>
            </w:r>
            <w:proofErr w:type="spellEnd"/>
          </w:p>
          <w:p w14:paraId="2299A10A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7AC3B101" w14:textId="28E71EBB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«Реализация ФГОС дошкольного образования»</w:t>
            </w:r>
          </w:p>
        </w:tc>
        <w:tc>
          <w:tcPr>
            <w:tcW w:w="1851" w:type="dxa"/>
          </w:tcPr>
          <w:p w14:paraId="4592BB22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17.08.2021г-31.08.2021г</w:t>
            </w:r>
          </w:p>
          <w:p w14:paraId="406A724B" w14:textId="2921E0F8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13C046DD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08.2024г</w:t>
            </w:r>
          </w:p>
          <w:p w14:paraId="4EAF75B2" w14:textId="1BF09AFA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4DCD9B5F" w14:textId="77777777" w:rsidTr="00710E29">
        <w:trPr>
          <w:trHeight w:val="610"/>
        </w:trPr>
        <w:tc>
          <w:tcPr>
            <w:tcW w:w="576" w:type="dxa"/>
            <w:vMerge/>
          </w:tcPr>
          <w:p w14:paraId="3160C053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67BEED38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229F589C" w14:textId="65293F94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5617154A" w14:textId="7A790F64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28.10.2021г</w:t>
            </w:r>
          </w:p>
        </w:tc>
        <w:tc>
          <w:tcPr>
            <w:tcW w:w="1784" w:type="dxa"/>
          </w:tcPr>
          <w:p w14:paraId="4E988FB3" w14:textId="11506E7C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01331DFA" w14:textId="77777777" w:rsidTr="00710E29">
        <w:trPr>
          <w:trHeight w:val="1461"/>
        </w:trPr>
        <w:tc>
          <w:tcPr>
            <w:tcW w:w="576" w:type="dxa"/>
            <w:vMerge w:val="restart"/>
          </w:tcPr>
          <w:p w14:paraId="65234BF0" w14:textId="31C2A479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10</w:t>
            </w:r>
          </w:p>
        </w:tc>
        <w:tc>
          <w:tcPr>
            <w:tcW w:w="2260" w:type="dxa"/>
            <w:vMerge w:val="restart"/>
          </w:tcPr>
          <w:p w14:paraId="7B82122C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Эльза</w:t>
            </w:r>
          </w:p>
          <w:p w14:paraId="48000D35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Исмаиловна</w:t>
            </w:r>
            <w:proofErr w:type="spellEnd"/>
          </w:p>
          <w:p w14:paraId="16252203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45078165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Профессиональная переподготовка</w:t>
            </w:r>
          </w:p>
          <w:p w14:paraId="29968F2E" w14:textId="1E3FD92A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«Педагогическое образование: дошкольное образование»</w:t>
            </w:r>
          </w:p>
        </w:tc>
        <w:tc>
          <w:tcPr>
            <w:tcW w:w="1851" w:type="dxa"/>
          </w:tcPr>
          <w:p w14:paraId="179248C6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24.05.2021г-19.07.2021г</w:t>
            </w:r>
          </w:p>
          <w:p w14:paraId="0FFF9322" w14:textId="25223E58" w:rsidR="00686E71" w:rsidRPr="00C670DD" w:rsidRDefault="00686E7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280ч</w:t>
            </w:r>
          </w:p>
        </w:tc>
        <w:tc>
          <w:tcPr>
            <w:tcW w:w="1784" w:type="dxa"/>
          </w:tcPr>
          <w:p w14:paraId="2B1D1A38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07.2026г</w:t>
            </w:r>
          </w:p>
          <w:p w14:paraId="1683A6BF" w14:textId="77777777" w:rsidR="00686E71" w:rsidRPr="00C670DD" w:rsidRDefault="00686E71" w:rsidP="00686E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ABC3466" w14:textId="71D5A036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05103B93" w14:textId="77777777" w:rsidTr="00710E29">
        <w:trPr>
          <w:trHeight w:val="542"/>
        </w:trPr>
        <w:tc>
          <w:tcPr>
            <w:tcW w:w="576" w:type="dxa"/>
            <w:vMerge/>
          </w:tcPr>
          <w:p w14:paraId="4AF15EFD" w14:textId="77777777" w:rsidR="00686E71" w:rsidRPr="00C670DD" w:rsidRDefault="00686E71" w:rsidP="00686E7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28D5E51B" w14:textId="77777777" w:rsidR="00686E71" w:rsidRPr="00C670DD" w:rsidRDefault="00686E71" w:rsidP="00686E7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30C30471" w14:textId="20182D93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448E2F67" w14:textId="5A9913E0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1DBD5FC8" w14:textId="3D9C7069" w:rsidR="00686E71" w:rsidRPr="00C670DD" w:rsidRDefault="00686E71" w:rsidP="00686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378439B2" w14:textId="77777777" w:rsidTr="00710E29">
        <w:trPr>
          <w:trHeight w:val="1609"/>
        </w:trPr>
        <w:tc>
          <w:tcPr>
            <w:tcW w:w="576" w:type="dxa"/>
            <w:vMerge w:val="restart"/>
          </w:tcPr>
          <w:p w14:paraId="6877D65C" w14:textId="2E5EE4C0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11</w:t>
            </w:r>
          </w:p>
        </w:tc>
        <w:tc>
          <w:tcPr>
            <w:tcW w:w="2260" w:type="dxa"/>
            <w:vMerge w:val="restart"/>
          </w:tcPr>
          <w:p w14:paraId="518A0BA6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Боиштян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 Николаевна</w:t>
            </w:r>
          </w:p>
          <w:p w14:paraId="5867708C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728" w:type="dxa"/>
          </w:tcPr>
          <w:p w14:paraId="13558A19" w14:textId="0AA1FEB9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«Актуальные вопросы музыкального образования в дошкольной организации в условиях реализации ФГОС»</w:t>
            </w:r>
          </w:p>
        </w:tc>
        <w:tc>
          <w:tcPr>
            <w:tcW w:w="1851" w:type="dxa"/>
          </w:tcPr>
          <w:p w14:paraId="35C213AB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09.01.2024г-23.01.2024г</w:t>
            </w:r>
          </w:p>
          <w:p w14:paraId="539F8F63" w14:textId="7179453C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5461FEE4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01.2027г</w:t>
            </w:r>
          </w:p>
          <w:p w14:paraId="2B4CAC8C" w14:textId="22361EBA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</w:tr>
      <w:tr w:rsidR="00C670DD" w:rsidRPr="00C670DD" w14:paraId="631AA2D5" w14:textId="77777777" w:rsidTr="00710E29">
        <w:trPr>
          <w:trHeight w:val="410"/>
        </w:trPr>
        <w:tc>
          <w:tcPr>
            <w:tcW w:w="576" w:type="dxa"/>
            <w:vMerge/>
          </w:tcPr>
          <w:p w14:paraId="482512D4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51503A63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0DDCCCF9" w14:textId="7C8BA7E0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6AB01A3C" w14:textId="14B43490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00EB6F54" w14:textId="60513946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06B7C70B" w14:textId="77777777" w:rsidTr="00710E29">
        <w:trPr>
          <w:trHeight w:val="1963"/>
        </w:trPr>
        <w:tc>
          <w:tcPr>
            <w:tcW w:w="576" w:type="dxa"/>
            <w:vMerge w:val="restart"/>
          </w:tcPr>
          <w:p w14:paraId="6EBCA504" w14:textId="0D064E82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12</w:t>
            </w:r>
          </w:p>
        </w:tc>
        <w:tc>
          <w:tcPr>
            <w:tcW w:w="2260" w:type="dxa"/>
            <w:vMerge w:val="restart"/>
          </w:tcPr>
          <w:p w14:paraId="56138183" w14:textId="25C7E002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Черника Анастасия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Генадиевна</w:t>
            </w:r>
            <w:proofErr w:type="spellEnd"/>
          </w:p>
        </w:tc>
        <w:tc>
          <w:tcPr>
            <w:tcW w:w="4728" w:type="dxa"/>
          </w:tcPr>
          <w:p w14:paraId="7FE974BB" w14:textId="77777777" w:rsidR="00583CF1" w:rsidRPr="00C670DD" w:rsidRDefault="00583CF1" w:rsidP="00583C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Профессиональная переподготовка</w:t>
            </w:r>
          </w:p>
          <w:p w14:paraId="3A301921" w14:textId="77777777" w:rsidR="00583CF1" w:rsidRPr="00C670DD" w:rsidRDefault="00583CF1" w:rsidP="00583C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«Преподавание физической культуры в дошкольном учреждении» </w:t>
            </w:r>
          </w:p>
          <w:p w14:paraId="455C708E" w14:textId="4E13F9EC" w:rsidR="00583CF1" w:rsidRPr="00C670DD" w:rsidRDefault="00583CF1" w:rsidP="00583C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Инструктор по ФВ</w:t>
            </w:r>
          </w:p>
        </w:tc>
        <w:tc>
          <w:tcPr>
            <w:tcW w:w="1851" w:type="dxa"/>
          </w:tcPr>
          <w:p w14:paraId="6B6E942C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04.06.2024г-24.07.2024г</w:t>
            </w:r>
          </w:p>
          <w:p w14:paraId="0C374842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300ч</w:t>
            </w:r>
          </w:p>
          <w:p w14:paraId="0656DBFE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14:paraId="3FDBD196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07.2029г</w:t>
            </w:r>
          </w:p>
          <w:p w14:paraId="6F043783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D29C7F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426209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1AB5E992" w14:textId="77777777" w:rsidTr="00710E29">
        <w:trPr>
          <w:trHeight w:val="1796"/>
        </w:trPr>
        <w:tc>
          <w:tcPr>
            <w:tcW w:w="576" w:type="dxa"/>
            <w:vMerge/>
          </w:tcPr>
          <w:p w14:paraId="79EEAF43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54C6A170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632C2884" w14:textId="5594FE3D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-КПК по ОВЗ: 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«Организация образовательной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деятельностис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детьми с ОВЗ в ДОО в соответствии с требованиями ФГОС ДО»</w:t>
            </w:r>
          </w:p>
        </w:tc>
        <w:tc>
          <w:tcPr>
            <w:tcW w:w="1851" w:type="dxa"/>
          </w:tcPr>
          <w:p w14:paraId="4FEA4F9D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18.12.2023г-01.01.2024г</w:t>
            </w:r>
          </w:p>
          <w:p w14:paraId="301B4032" w14:textId="6AFD11A0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207A9BC0" w14:textId="099A0DEE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01.2027г</w:t>
            </w:r>
          </w:p>
        </w:tc>
      </w:tr>
      <w:tr w:rsidR="00C670DD" w:rsidRPr="00C670DD" w14:paraId="46519331" w14:textId="77777777" w:rsidTr="00710E29">
        <w:trPr>
          <w:trHeight w:val="627"/>
        </w:trPr>
        <w:tc>
          <w:tcPr>
            <w:tcW w:w="576" w:type="dxa"/>
            <w:vMerge/>
          </w:tcPr>
          <w:p w14:paraId="27F49DAF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6E51FAB1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5A0B5A60" w14:textId="462A272A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КПК</w:t>
            </w:r>
            <w:proofErr w:type="gram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первой помощи в ОО» 72ч</w:t>
            </w:r>
          </w:p>
        </w:tc>
        <w:tc>
          <w:tcPr>
            <w:tcW w:w="1851" w:type="dxa"/>
          </w:tcPr>
          <w:p w14:paraId="0096FB4E" w14:textId="1A6A6C0B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11.01.2024г</w:t>
            </w:r>
          </w:p>
        </w:tc>
        <w:tc>
          <w:tcPr>
            <w:tcW w:w="1784" w:type="dxa"/>
          </w:tcPr>
          <w:p w14:paraId="3B339E6D" w14:textId="07CFF182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01.2027г</w:t>
            </w:r>
          </w:p>
        </w:tc>
      </w:tr>
      <w:tr w:rsidR="00C670DD" w:rsidRPr="00C670DD" w14:paraId="41C761F6" w14:textId="77777777" w:rsidTr="00710E29">
        <w:trPr>
          <w:trHeight w:val="610"/>
        </w:trPr>
        <w:tc>
          <w:tcPr>
            <w:tcW w:w="576" w:type="dxa"/>
            <w:vMerge/>
          </w:tcPr>
          <w:p w14:paraId="1FE55E1F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3D589D29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0B91F5D4" w14:textId="1194B95A" w:rsidR="00583CF1" w:rsidRPr="00C670DD" w:rsidRDefault="00583CF1" w:rsidP="00583C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«Структура и требования ФОП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:о</w:t>
            </w:r>
            <w:proofErr w:type="gram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собенности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организации учебно-воспитательного процесса в контексте ФГОС ДО»</w:t>
            </w:r>
          </w:p>
        </w:tc>
        <w:tc>
          <w:tcPr>
            <w:tcW w:w="1851" w:type="dxa"/>
          </w:tcPr>
          <w:p w14:paraId="637A9F97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18.12.2023г-01.01.2024г</w:t>
            </w:r>
          </w:p>
          <w:p w14:paraId="724950E0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  <w:p w14:paraId="799087E0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14:paraId="38B98F9E" w14:textId="679D2B92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01.2027г</w:t>
            </w:r>
          </w:p>
        </w:tc>
      </w:tr>
      <w:tr w:rsidR="00C670DD" w:rsidRPr="00C670DD" w14:paraId="2E208AA1" w14:textId="77777777" w:rsidTr="00710E29">
        <w:trPr>
          <w:trHeight w:val="1305"/>
        </w:trPr>
        <w:tc>
          <w:tcPr>
            <w:tcW w:w="576" w:type="dxa"/>
            <w:vMerge/>
          </w:tcPr>
          <w:p w14:paraId="17B97802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413DA996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759FB68E" w14:textId="4391C628" w:rsidR="00583CF1" w:rsidRPr="00C670DD" w:rsidRDefault="00583CF1" w:rsidP="00583C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-КПК: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«информационно-коммуникационные технологии в работе воспитателя ДОО в соответствии с требованиями обновленного ФГОС ДО» 72ч</w:t>
            </w:r>
          </w:p>
        </w:tc>
        <w:tc>
          <w:tcPr>
            <w:tcW w:w="1851" w:type="dxa"/>
          </w:tcPr>
          <w:p w14:paraId="4A6BC180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11.01.2024г</w:t>
            </w:r>
          </w:p>
          <w:p w14:paraId="0B2B6857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14:paraId="1B4E83BC" w14:textId="22EB2498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01.2027г</w:t>
            </w:r>
          </w:p>
        </w:tc>
      </w:tr>
      <w:tr w:rsidR="00C670DD" w:rsidRPr="00C670DD" w14:paraId="3C25E883" w14:textId="77777777" w:rsidTr="00710E29">
        <w:trPr>
          <w:trHeight w:val="1034"/>
        </w:trPr>
        <w:tc>
          <w:tcPr>
            <w:tcW w:w="576" w:type="dxa"/>
            <w:vMerge w:val="restart"/>
          </w:tcPr>
          <w:p w14:paraId="06AE6D5D" w14:textId="536BDA13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13</w:t>
            </w:r>
          </w:p>
        </w:tc>
        <w:tc>
          <w:tcPr>
            <w:tcW w:w="2260" w:type="dxa"/>
            <w:vMerge w:val="restart"/>
          </w:tcPr>
          <w:p w14:paraId="6CA63E22" w14:textId="28B9C683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Бешалиева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Белла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Мусаевна</w:t>
            </w:r>
            <w:proofErr w:type="spellEnd"/>
          </w:p>
        </w:tc>
        <w:tc>
          <w:tcPr>
            <w:tcW w:w="4728" w:type="dxa"/>
          </w:tcPr>
          <w:p w14:paraId="40AA84C7" w14:textId="5E3475B6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«Организация образовательного процесса в условиях обновленного  ФГОС»</w:t>
            </w:r>
          </w:p>
        </w:tc>
        <w:tc>
          <w:tcPr>
            <w:tcW w:w="1851" w:type="dxa"/>
          </w:tcPr>
          <w:p w14:paraId="1F0642E0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04.02.2023г-19.02.2023г</w:t>
            </w:r>
          </w:p>
          <w:p w14:paraId="68B4ABD2" w14:textId="2D81FF04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14:paraId="763075D8" w14:textId="4E404119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02.2026г</w:t>
            </w:r>
          </w:p>
        </w:tc>
      </w:tr>
      <w:tr w:rsidR="00C670DD" w:rsidRPr="00C670DD" w14:paraId="73B8790D" w14:textId="77777777" w:rsidTr="00710E29">
        <w:trPr>
          <w:trHeight w:val="254"/>
        </w:trPr>
        <w:tc>
          <w:tcPr>
            <w:tcW w:w="576" w:type="dxa"/>
            <w:vMerge/>
          </w:tcPr>
          <w:p w14:paraId="7C231E66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6A5228A9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6CEED41A" w14:textId="443B692B" w:rsidR="00583CF1" w:rsidRPr="00C670DD" w:rsidRDefault="00583CF1" w:rsidP="00583C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214BDB30" w14:textId="363E6140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26.10.2021г</w:t>
            </w:r>
          </w:p>
        </w:tc>
        <w:tc>
          <w:tcPr>
            <w:tcW w:w="1784" w:type="dxa"/>
          </w:tcPr>
          <w:p w14:paraId="76249015" w14:textId="1225AACC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39B38B33" w14:textId="77777777" w:rsidTr="00AA121F">
        <w:trPr>
          <w:trHeight w:val="2092"/>
        </w:trPr>
        <w:tc>
          <w:tcPr>
            <w:tcW w:w="576" w:type="dxa"/>
            <w:vMerge w:val="restart"/>
          </w:tcPr>
          <w:p w14:paraId="32E06C96" w14:textId="09C9F400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14</w:t>
            </w:r>
          </w:p>
        </w:tc>
        <w:tc>
          <w:tcPr>
            <w:tcW w:w="2260" w:type="dxa"/>
            <w:vMerge w:val="restart"/>
          </w:tcPr>
          <w:p w14:paraId="640F8C3A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Карева </w:t>
            </w:r>
          </w:p>
          <w:p w14:paraId="66B2828B" w14:textId="43836988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Анастасия Александровна</w:t>
            </w:r>
          </w:p>
        </w:tc>
        <w:tc>
          <w:tcPr>
            <w:tcW w:w="4728" w:type="dxa"/>
          </w:tcPr>
          <w:p w14:paraId="237465CB" w14:textId="77777777" w:rsidR="00583CF1" w:rsidRPr="00C670DD" w:rsidRDefault="00583CF1" w:rsidP="00583C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Профессиональная переподготовка</w:t>
            </w:r>
          </w:p>
          <w:p w14:paraId="6946F658" w14:textId="4371D8FD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«Старший воспитатель. Организация  и сопровождение </w:t>
            </w:r>
            <w:proofErr w:type="gram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ДО»</w:t>
            </w:r>
          </w:p>
        </w:tc>
        <w:tc>
          <w:tcPr>
            <w:tcW w:w="1851" w:type="dxa"/>
          </w:tcPr>
          <w:p w14:paraId="626584BA" w14:textId="019E3D40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14.07.2021г-26.08.2021г</w:t>
            </w:r>
          </w:p>
        </w:tc>
        <w:tc>
          <w:tcPr>
            <w:tcW w:w="1784" w:type="dxa"/>
          </w:tcPr>
          <w:p w14:paraId="6BA1CFF3" w14:textId="2EA083D6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08.2026г</w:t>
            </w:r>
          </w:p>
        </w:tc>
      </w:tr>
      <w:tr w:rsidR="00C670DD" w:rsidRPr="00C670DD" w14:paraId="60932520" w14:textId="77777777" w:rsidTr="00710E29">
        <w:trPr>
          <w:trHeight w:val="322"/>
        </w:trPr>
        <w:tc>
          <w:tcPr>
            <w:tcW w:w="576" w:type="dxa"/>
            <w:vMerge/>
          </w:tcPr>
          <w:p w14:paraId="01A55488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3EA88DA5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634EBB2C" w14:textId="395679F3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</w:p>
        </w:tc>
        <w:tc>
          <w:tcPr>
            <w:tcW w:w="1851" w:type="dxa"/>
          </w:tcPr>
          <w:p w14:paraId="5E6F702F" w14:textId="45913CA3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28.10.2021г</w:t>
            </w:r>
          </w:p>
        </w:tc>
        <w:tc>
          <w:tcPr>
            <w:tcW w:w="1784" w:type="dxa"/>
          </w:tcPr>
          <w:p w14:paraId="742F95CF" w14:textId="6FD01F7D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10.2024г</w:t>
            </w:r>
          </w:p>
        </w:tc>
      </w:tr>
      <w:tr w:rsidR="00C670DD" w:rsidRPr="00C670DD" w14:paraId="6A71E592" w14:textId="77777777" w:rsidTr="00710E29">
        <w:trPr>
          <w:trHeight w:val="1051"/>
        </w:trPr>
        <w:tc>
          <w:tcPr>
            <w:tcW w:w="576" w:type="dxa"/>
            <w:vMerge w:val="restart"/>
          </w:tcPr>
          <w:p w14:paraId="355B0CDF" w14:textId="2B19322C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15</w:t>
            </w:r>
          </w:p>
        </w:tc>
        <w:tc>
          <w:tcPr>
            <w:tcW w:w="2260" w:type="dxa"/>
            <w:vMerge w:val="restart"/>
          </w:tcPr>
          <w:p w14:paraId="010999E3" w14:textId="5BAC59CE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Магомедова Сабина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Магомедахмедовна</w:t>
            </w:r>
            <w:proofErr w:type="spellEnd"/>
          </w:p>
        </w:tc>
        <w:tc>
          <w:tcPr>
            <w:tcW w:w="4728" w:type="dxa"/>
          </w:tcPr>
          <w:p w14:paraId="686148E4" w14:textId="1CDDAAA7" w:rsidR="00583CF1" w:rsidRPr="00C670DD" w:rsidRDefault="00583CF1" w:rsidP="00583C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  <w:t>-КПК</w:t>
            </w:r>
            <w:r w:rsidRPr="00C670D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: «Организация образовательного процесса в условиях обновленного  ФГОС»</w:t>
            </w:r>
          </w:p>
        </w:tc>
        <w:tc>
          <w:tcPr>
            <w:tcW w:w="1851" w:type="dxa"/>
          </w:tcPr>
          <w:p w14:paraId="19DA8F6E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03.03.2023г-21.03.2023г</w:t>
            </w:r>
          </w:p>
          <w:p w14:paraId="77365234" w14:textId="70BD3CCF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79FC9876" w14:textId="26D2C6D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03.2026г</w:t>
            </w:r>
          </w:p>
        </w:tc>
      </w:tr>
      <w:tr w:rsidR="00C670DD" w:rsidRPr="00C670DD" w14:paraId="0D1C9DAE" w14:textId="77777777" w:rsidTr="00710E29">
        <w:trPr>
          <w:trHeight w:val="474"/>
        </w:trPr>
        <w:tc>
          <w:tcPr>
            <w:tcW w:w="576" w:type="dxa"/>
            <w:vMerge/>
          </w:tcPr>
          <w:p w14:paraId="1DAE800B" w14:textId="77777777" w:rsidR="00583CF1" w:rsidRPr="00C670DD" w:rsidRDefault="00583CF1" w:rsidP="00583CF1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4A72D713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32B1CCC5" w14:textId="7EE89B4F" w:rsidR="00583CF1" w:rsidRPr="00C670DD" w:rsidRDefault="00583CF1" w:rsidP="00583C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-КПК по ОВЗ: 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«Соблюдение требований ФОП ДО и ФАОП ДО для обучающихся с ОВЗ: организация учебно-воспитательной работы с детьми дошкольного возраста по ФГОС ДО»</w:t>
            </w:r>
          </w:p>
        </w:tc>
        <w:tc>
          <w:tcPr>
            <w:tcW w:w="1851" w:type="dxa"/>
          </w:tcPr>
          <w:p w14:paraId="54537101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23.08.2023г</w:t>
            </w:r>
          </w:p>
          <w:p w14:paraId="6A096560" w14:textId="20230663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06.09.2023г</w:t>
            </w:r>
          </w:p>
        </w:tc>
        <w:tc>
          <w:tcPr>
            <w:tcW w:w="1784" w:type="dxa"/>
          </w:tcPr>
          <w:p w14:paraId="0582FC7B" w14:textId="7AB8C154" w:rsidR="00583CF1" w:rsidRPr="00C670DD" w:rsidRDefault="00583CF1" w:rsidP="00583C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09.2026г</w:t>
            </w:r>
          </w:p>
        </w:tc>
      </w:tr>
      <w:tr w:rsidR="00C670DD" w:rsidRPr="00C670DD" w14:paraId="3C74B085" w14:textId="77777777" w:rsidTr="00AA121F">
        <w:trPr>
          <w:trHeight w:val="1976"/>
        </w:trPr>
        <w:tc>
          <w:tcPr>
            <w:tcW w:w="576" w:type="dxa"/>
            <w:vMerge w:val="restart"/>
          </w:tcPr>
          <w:p w14:paraId="2BD278E6" w14:textId="0DF1F629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16</w:t>
            </w:r>
          </w:p>
        </w:tc>
        <w:tc>
          <w:tcPr>
            <w:tcW w:w="2260" w:type="dxa"/>
            <w:vMerge w:val="restart"/>
          </w:tcPr>
          <w:p w14:paraId="4474CD72" w14:textId="02F719F5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Сафаралиева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Сивиля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Физулиевна</w:t>
            </w:r>
            <w:proofErr w:type="spellEnd"/>
          </w:p>
        </w:tc>
        <w:tc>
          <w:tcPr>
            <w:tcW w:w="4728" w:type="dxa"/>
          </w:tcPr>
          <w:p w14:paraId="5CAB8938" w14:textId="77777777" w:rsidR="00710E29" w:rsidRPr="00C670DD" w:rsidRDefault="00710E29" w:rsidP="00710E2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Профессиональная переподготовка</w:t>
            </w:r>
          </w:p>
          <w:p w14:paraId="3BBC128C" w14:textId="77777777" w:rsidR="00710E29" w:rsidRPr="00C670DD" w:rsidRDefault="00710E29" w:rsidP="00710E2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«Преподавание физической культуры в дошкольном учреждении» </w:t>
            </w:r>
          </w:p>
          <w:p w14:paraId="4FFA699A" w14:textId="00FB86E2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ФВ</w:t>
            </w:r>
          </w:p>
        </w:tc>
        <w:tc>
          <w:tcPr>
            <w:tcW w:w="1851" w:type="dxa"/>
          </w:tcPr>
          <w:p w14:paraId="27B303A9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27.03.2023г-14.05.2023г</w:t>
            </w:r>
          </w:p>
          <w:p w14:paraId="54B214F5" w14:textId="19A03985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300ч</w:t>
            </w:r>
          </w:p>
        </w:tc>
        <w:tc>
          <w:tcPr>
            <w:tcW w:w="1784" w:type="dxa"/>
          </w:tcPr>
          <w:p w14:paraId="4EDAD6F1" w14:textId="32CB75F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05.2028г</w:t>
            </w:r>
          </w:p>
        </w:tc>
      </w:tr>
      <w:tr w:rsidR="00C670DD" w:rsidRPr="00C670DD" w14:paraId="1478ECEC" w14:textId="77777777" w:rsidTr="00710E29">
        <w:trPr>
          <w:trHeight w:val="220"/>
        </w:trPr>
        <w:tc>
          <w:tcPr>
            <w:tcW w:w="576" w:type="dxa"/>
            <w:vMerge/>
          </w:tcPr>
          <w:p w14:paraId="3964C446" w14:textId="77777777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69CA7D08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182B8050" w14:textId="722E4B90" w:rsidR="00710E29" w:rsidRPr="00C670DD" w:rsidRDefault="00710E29" w:rsidP="00710E2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ОВЗ: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«Соблюдение 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требований ФОП ДО и ФАОП ДО для обучающихся с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ОВЗ</w:t>
            </w:r>
            <w:proofErr w:type="gram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учебно-воспитательной работы с детьми дошкольного возраста по ФГОС ДО»</w:t>
            </w:r>
          </w:p>
        </w:tc>
        <w:tc>
          <w:tcPr>
            <w:tcW w:w="1851" w:type="dxa"/>
          </w:tcPr>
          <w:p w14:paraId="7515BC36" w14:textId="77777777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23.08.2023г</w:t>
            </w:r>
          </w:p>
          <w:p w14:paraId="57E63FD3" w14:textId="5DE248D8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06.09.2023г</w:t>
            </w:r>
          </w:p>
        </w:tc>
        <w:tc>
          <w:tcPr>
            <w:tcW w:w="1784" w:type="dxa"/>
          </w:tcPr>
          <w:p w14:paraId="372B556C" w14:textId="4D116F98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09.2026г</w:t>
            </w:r>
          </w:p>
        </w:tc>
      </w:tr>
      <w:tr w:rsidR="00C670DD" w:rsidRPr="00C670DD" w14:paraId="52F08BAE" w14:textId="77777777" w:rsidTr="00710E29">
        <w:tc>
          <w:tcPr>
            <w:tcW w:w="576" w:type="dxa"/>
          </w:tcPr>
          <w:p w14:paraId="134934FA" w14:textId="5FAF5440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lastRenderedPageBreak/>
              <w:t>17</w:t>
            </w:r>
          </w:p>
        </w:tc>
        <w:tc>
          <w:tcPr>
            <w:tcW w:w="2260" w:type="dxa"/>
          </w:tcPr>
          <w:p w14:paraId="7A8210FD" w14:textId="2ABF71B5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Бровченко Ирина Григорьевна</w:t>
            </w:r>
          </w:p>
        </w:tc>
        <w:tc>
          <w:tcPr>
            <w:tcW w:w="4728" w:type="dxa"/>
          </w:tcPr>
          <w:p w14:paraId="6AD2C6A0" w14:textId="0D7A0061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«Соблюдение требований ФОП ДО и ФАОП ДО для обучающихся с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ОВЗ</w:t>
            </w:r>
            <w:proofErr w:type="gram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учебно-воспитательной работы с детьми дошкольного возраста по ФГОС ДО»</w:t>
            </w:r>
          </w:p>
        </w:tc>
        <w:tc>
          <w:tcPr>
            <w:tcW w:w="1851" w:type="dxa"/>
          </w:tcPr>
          <w:p w14:paraId="1C6D31A1" w14:textId="7275052A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23.08.2023г-06.09.2023г</w:t>
            </w:r>
          </w:p>
          <w:p w14:paraId="331AC6C3" w14:textId="24159D4B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2547EA34" w14:textId="6C401BBD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09.2026г</w:t>
            </w:r>
          </w:p>
        </w:tc>
      </w:tr>
      <w:tr w:rsidR="00C670DD" w:rsidRPr="00C670DD" w14:paraId="7F14CE31" w14:textId="77777777" w:rsidTr="00710E29">
        <w:tc>
          <w:tcPr>
            <w:tcW w:w="576" w:type="dxa"/>
          </w:tcPr>
          <w:p w14:paraId="6385AC85" w14:textId="4AA7DCCC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18</w:t>
            </w:r>
          </w:p>
        </w:tc>
        <w:tc>
          <w:tcPr>
            <w:tcW w:w="2260" w:type="dxa"/>
          </w:tcPr>
          <w:p w14:paraId="1A3863ED" w14:textId="28D326D9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Патимат Магомедовна</w:t>
            </w:r>
          </w:p>
        </w:tc>
        <w:tc>
          <w:tcPr>
            <w:tcW w:w="4728" w:type="dxa"/>
          </w:tcPr>
          <w:p w14:paraId="005E4D60" w14:textId="47862853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-КПК по ОВЗ</w:t>
            </w: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«Соблюдение требований ФОП ДО и ФАОП ДО для обучающихся с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ОВЗ</w:t>
            </w:r>
            <w:proofErr w:type="gram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учебно-воспитательной работы с детьми дошкольного возраста по ФГОС ДО»</w:t>
            </w:r>
          </w:p>
        </w:tc>
        <w:tc>
          <w:tcPr>
            <w:tcW w:w="1851" w:type="dxa"/>
          </w:tcPr>
          <w:p w14:paraId="40D643E1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23.08.2023г</w:t>
            </w:r>
          </w:p>
          <w:p w14:paraId="00C5DBA9" w14:textId="0BE73B2F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06.09.2023г</w:t>
            </w:r>
          </w:p>
          <w:p w14:paraId="3CCAF9EC" w14:textId="41889E43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51E2A65B" w14:textId="312C4F34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09.2026г</w:t>
            </w:r>
          </w:p>
        </w:tc>
      </w:tr>
      <w:tr w:rsidR="00C670DD" w:rsidRPr="00C670DD" w14:paraId="2794DC83" w14:textId="77777777" w:rsidTr="00710E29">
        <w:trPr>
          <w:trHeight w:val="1305"/>
        </w:trPr>
        <w:tc>
          <w:tcPr>
            <w:tcW w:w="576" w:type="dxa"/>
            <w:vMerge w:val="restart"/>
          </w:tcPr>
          <w:p w14:paraId="6F676E7C" w14:textId="61B30F98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  <w:t>19</w:t>
            </w:r>
          </w:p>
        </w:tc>
        <w:tc>
          <w:tcPr>
            <w:tcW w:w="2260" w:type="dxa"/>
            <w:vMerge w:val="restart"/>
          </w:tcPr>
          <w:p w14:paraId="6E0675D1" w14:textId="08916423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Абдуллаева Оксана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Мухтаровна</w:t>
            </w:r>
            <w:proofErr w:type="spellEnd"/>
          </w:p>
        </w:tc>
        <w:tc>
          <w:tcPr>
            <w:tcW w:w="4728" w:type="dxa"/>
          </w:tcPr>
          <w:p w14:paraId="08E2CCFD" w14:textId="2AD4B55B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-Профессиональная переподготовка       «Дошкольное образование»</w:t>
            </w:r>
          </w:p>
        </w:tc>
        <w:tc>
          <w:tcPr>
            <w:tcW w:w="1851" w:type="dxa"/>
          </w:tcPr>
          <w:p w14:paraId="7FDEB556" w14:textId="58B709F0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1784" w:type="dxa"/>
          </w:tcPr>
          <w:p w14:paraId="1DDFA39F" w14:textId="5281CC33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6683D8C1" w14:textId="77777777" w:rsidTr="00710E29">
        <w:trPr>
          <w:trHeight w:val="1940"/>
        </w:trPr>
        <w:tc>
          <w:tcPr>
            <w:tcW w:w="576" w:type="dxa"/>
            <w:vMerge/>
          </w:tcPr>
          <w:p w14:paraId="30FD8363" w14:textId="77777777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08A62923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6984D1B8" w14:textId="276F47AE" w:rsidR="00710E29" w:rsidRPr="00C670DD" w:rsidRDefault="00710E29" w:rsidP="00710E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-КПК «Структура и требования ФОП ДО: особенности организации </w:t>
            </w:r>
            <w:proofErr w:type="spellStart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учсебно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-воспитательного процесса в контексте ФГОС ДО»</w:t>
            </w:r>
          </w:p>
        </w:tc>
        <w:tc>
          <w:tcPr>
            <w:tcW w:w="1851" w:type="dxa"/>
          </w:tcPr>
          <w:p w14:paraId="201614D8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13.12.2023г-27.12.2023г</w:t>
            </w:r>
          </w:p>
          <w:p w14:paraId="0A2A6888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  <w:p w14:paraId="276E6DEA" w14:textId="77777777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14:paraId="17F8D684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12.2026г</w:t>
            </w:r>
          </w:p>
          <w:p w14:paraId="527B7D54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7515B56B" w14:textId="77777777" w:rsidTr="00710E29">
        <w:trPr>
          <w:trHeight w:val="2771"/>
        </w:trPr>
        <w:tc>
          <w:tcPr>
            <w:tcW w:w="576" w:type="dxa"/>
            <w:vMerge/>
          </w:tcPr>
          <w:p w14:paraId="24BECBD3" w14:textId="77777777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0" w:type="dxa"/>
            <w:vMerge/>
          </w:tcPr>
          <w:p w14:paraId="469E2B2A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8" w:type="dxa"/>
          </w:tcPr>
          <w:p w14:paraId="3CEAD3B8" w14:textId="731DA431" w:rsidR="00710E29" w:rsidRPr="00C670DD" w:rsidRDefault="00710E29" w:rsidP="00710E2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-КПК по ОВЗ «Соблюдение требований ФОП ДО и ФАОП ДО для обучающихся с </w:t>
            </w:r>
            <w:proofErr w:type="spellStart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ОВЗ</w:t>
            </w:r>
            <w:proofErr w:type="gramStart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:о</w:t>
            </w:r>
            <w:proofErr w:type="gramEnd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рганизация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учебно-воспитательной работы с детьми дошкольного возраста по ФГОС ДО»</w:t>
            </w:r>
          </w:p>
        </w:tc>
        <w:tc>
          <w:tcPr>
            <w:tcW w:w="1851" w:type="dxa"/>
          </w:tcPr>
          <w:p w14:paraId="404A46C4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13.12.2023г-27.12.2023г</w:t>
            </w:r>
          </w:p>
          <w:p w14:paraId="17C919C1" w14:textId="7C89AB9C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72ч</w:t>
            </w:r>
          </w:p>
        </w:tc>
        <w:tc>
          <w:tcPr>
            <w:tcW w:w="1784" w:type="dxa"/>
          </w:tcPr>
          <w:p w14:paraId="18EDC7C6" w14:textId="48897AC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12.2026г</w:t>
            </w:r>
          </w:p>
        </w:tc>
      </w:tr>
    </w:tbl>
    <w:tbl>
      <w:tblPr>
        <w:tblW w:w="1162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37"/>
        <w:gridCol w:w="93"/>
        <w:gridCol w:w="3641"/>
        <w:gridCol w:w="1263"/>
        <w:gridCol w:w="1977"/>
        <w:gridCol w:w="1357"/>
        <w:gridCol w:w="1357"/>
      </w:tblGrid>
      <w:tr w:rsidR="00C670DD" w:rsidRPr="00C670DD" w14:paraId="1939E236" w14:textId="5CA7FBCB" w:rsidTr="00710E29">
        <w:trPr>
          <w:trHeight w:val="712"/>
        </w:trPr>
        <w:tc>
          <w:tcPr>
            <w:tcW w:w="2030" w:type="dxa"/>
            <w:gridSpan w:val="2"/>
          </w:tcPr>
          <w:p w14:paraId="591A8744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1" w:type="dxa"/>
          </w:tcPr>
          <w:p w14:paraId="69C42859" w14:textId="78C9ACFF" w:rsidR="00710E29" w:rsidRPr="00C670DD" w:rsidRDefault="00710E29" w:rsidP="00710E29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</w:tcPr>
          <w:p w14:paraId="254CC6B6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0D6FE892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33739435" w14:textId="77777777" w:rsidR="00710E29" w:rsidRPr="00C670DD" w:rsidRDefault="00710E29" w:rsidP="00710E29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63291B8F" w14:textId="3B1334AF" w:rsidTr="00710E29">
        <w:trPr>
          <w:trHeight w:val="1006"/>
        </w:trPr>
        <w:tc>
          <w:tcPr>
            <w:tcW w:w="2030" w:type="dxa"/>
            <w:gridSpan w:val="2"/>
          </w:tcPr>
          <w:p w14:paraId="67489AB7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1" w:type="dxa"/>
          </w:tcPr>
          <w:p w14:paraId="67645251" w14:textId="77777777" w:rsidR="00710E29" w:rsidRPr="00C670DD" w:rsidRDefault="00710E29" w:rsidP="00710E29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</w:tcPr>
          <w:p w14:paraId="0EB6E697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19B8D752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6AD90174" w14:textId="77777777" w:rsidR="00710E29" w:rsidRPr="00C670DD" w:rsidRDefault="00710E29" w:rsidP="00710E29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348263A9" w14:textId="09361F24" w:rsidTr="00710E29">
        <w:trPr>
          <w:trHeight w:val="2141"/>
        </w:trPr>
        <w:tc>
          <w:tcPr>
            <w:tcW w:w="2030" w:type="dxa"/>
            <w:gridSpan w:val="2"/>
          </w:tcPr>
          <w:p w14:paraId="3D111B24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1" w:type="dxa"/>
          </w:tcPr>
          <w:p w14:paraId="544AFA23" w14:textId="77777777" w:rsidR="00710E29" w:rsidRPr="00C670DD" w:rsidRDefault="00710E29" w:rsidP="00710E2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</w:tcPr>
          <w:p w14:paraId="5B6AE42F" w14:textId="77777777" w:rsidR="00710E29" w:rsidRPr="00C670DD" w:rsidRDefault="00710E29" w:rsidP="00710E2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2EC0C640" w14:textId="727DC268" w:rsidR="00710E29" w:rsidRPr="00C670DD" w:rsidRDefault="00710E29" w:rsidP="00710E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14:paraId="7C556C42" w14:textId="11FEAE9F" w:rsidR="00710E29" w:rsidRPr="00C670DD" w:rsidRDefault="00710E29" w:rsidP="00710E29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624F048A" w14:textId="0C6E09C3" w:rsidTr="00710E29">
        <w:trPr>
          <w:gridAfter w:val="3"/>
          <w:wAfter w:w="4691" w:type="dxa"/>
          <w:trHeight w:val="457"/>
        </w:trPr>
        <w:tc>
          <w:tcPr>
            <w:tcW w:w="1937" w:type="dxa"/>
          </w:tcPr>
          <w:p w14:paraId="6345A71E" w14:textId="77777777" w:rsidR="00583CF1" w:rsidRPr="00C670DD" w:rsidRDefault="00583CF1" w:rsidP="00583CF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dxa"/>
            <w:gridSpan w:val="3"/>
          </w:tcPr>
          <w:p w14:paraId="02291E0B" w14:textId="77777777" w:rsidR="00583CF1" w:rsidRPr="00C670DD" w:rsidRDefault="00583CF1" w:rsidP="00583C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7288848F" w14:textId="3D604520" w:rsidR="007208A6" w:rsidRPr="00C670DD" w:rsidRDefault="007208A6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148A7B4" w14:textId="4B567E61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503B2ED9" w14:textId="09810BFC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6B56B29" w14:textId="68DCC89A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7908AB6F" w14:textId="5CA5CC51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5F9C172A" w14:textId="02319B00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44140253" w14:textId="4EAA1441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DD7D3E2" w14:textId="0BE86FE1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F18B811" w14:textId="225A6042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02B9607" w14:textId="23273A0D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2EABE58" w14:textId="729511FA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5BDFA61F" w14:textId="2DF4C84F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22B53865" w14:textId="1D414F4A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D8B8021" w14:textId="1BBF5F50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17B83424" w14:textId="10B505C6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BAB355B" w14:textId="77777777" w:rsidR="00060895" w:rsidRPr="00C670DD" w:rsidRDefault="00060895" w:rsidP="003C4191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2BB7770" w14:textId="0528649F" w:rsidR="003C4191" w:rsidRPr="00C670DD" w:rsidRDefault="003C4191" w:rsidP="00004CEB">
      <w:pPr>
        <w:pStyle w:val="a4"/>
        <w:widowControl/>
        <w:numPr>
          <w:ilvl w:val="1"/>
          <w:numId w:val="2"/>
        </w:numPr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C670DD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lastRenderedPageBreak/>
        <w:t>Аттестация педагогов</w:t>
      </w:r>
    </w:p>
    <w:p w14:paraId="603FA84C" w14:textId="6A2EBCE6" w:rsidR="00004CEB" w:rsidRPr="00C670DD" w:rsidRDefault="00004CEB" w:rsidP="00004CEB">
      <w:pPr>
        <w:pStyle w:val="a4"/>
        <w:widowControl/>
        <w:suppressAutoHyphens w:val="0"/>
        <w:autoSpaceDE/>
        <w:spacing w:after="200" w:line="276" w:lineRule="auto"/>
        <w:ind w:left="1080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705"/>
        <w:gridCol w:w="3060"/>
        <w:gridCol w:w="1831"/>
        <w:gridCol w:w="1827"/>
        <w:gridCol w:w="1657"/>
        <w:gridCol w:w="1835"/>
      </w:tblGrid>
      <w:tr w:rsidR="00C670DD" w:rsidRPr="00C670DD" w14:paraId="1587F659" w14:textId="2299470A" w:rsidTr="005B3A40">
        <w:trPr>
          <w:trHeight w:val="922"/>
        </w:trPr>
        <w:tc>
          <w:tcPr>
            <w:tcW w:w="705" w:type="dxa"/>
          </w:tcPr>
          <w:p w14:paraId="397FFD83" w14:textId="77777777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№</w:t>
            </w:r>
          </w:p>
          <w:p w14:paraId="4E3DBCEF" w14:textId="48E95105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п/п</w:t>
            </w:r>
          </w:p>
        </w:tc>
        <w:tc>
          <w:tcPr>
            <w:tcW w:w="3060" w:type="dxa"/>
          </w:tcPr>
          <w:p w14:paraId="3186098C" w14:textId="3DB64DF4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ФИО педагога</w:t>
            </w:r>
          </w:p>
        </w:tc>
        <w:tc>
          <w:tcPr>
            <w:tcW w:w="1831" w:type="dxa"/>
          </w:tcPr>
          <w:p w14:paraId="7E2908D6" w14:textId="62027EAB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Должность </w:t>
            </w:r>
          </w:p>
        </w:tc>
        <w:tc>
          <w:tcPr>
            <w:tcW w:w="1827" w:type="dxa"/>
          </w:tcPr>
          <w:p w14:paraId="0744F6CD" w14:textId="5249DB68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Категория </w:t>
            </w:r>
          </w:p>
        </w:tc>
        <w:tc>
          <w:tcPr>
            <w:tcW w:w="1657" w:type="dxa"/>
          </w:tcPr>
          <w:p w14:paraId="7BBCD017" w14:textId="593E71EE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Дата прохождения </w:t>
            </w:r>
          </w:p>
        </w:tc>
        <w:tc>
          <w:tcPr>
            <w:tcW w:w="1835" w:type="dxa"/>
          </w:tcPr>
          <w:p w14:paraId="6D4710EA" w14:textId="362F78AF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Дата следующей аттестации</w:t>
            </w:r>
          </w:p>
        </w:tc>
      </w:tr>
      <w:tr w:rsidR="00C670DD" w:rsidRPr="00C670DD" w14:paraId="32441F09" w14:textId="7D49AEB8" w:rsidTr="005B3A40">
        <w:tc>
          <w:tcPr>
            <w:tcW w:w="705" w:type="dxa"/>
          </w:tcPr>
          <w:p w14:paraId="1C026EB4" w14:textId="5C94EE29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</w:t>
            </w:r>
          </w:p>
        </w:tc>
        <w:tc>
          <w:tcPr>
            <w:tcW w:w="3060" w:type="dxa"/>
          </w:tcPr>
          <w:p w14:paraId="245DB5FA" w14:textId="718ED1AB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Юсова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Н.В.</w:t>
            </w:r>
          </w:p>
        </w:tc>
        <w:tc>
          <w:tcPr>
            <w:tcW w:w="1831" w:type="dxa"/>
          </w:tcPr>
          <w:p w14:paraId="3A1AEF58" w14:textId="77CDFA34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Учитель-логопед</w:t>
            </w:r>
          </w:p>
        </w:tc>
        <w:tc>
          <w:tcPr>
            <w:tcW w:w="1827" w:type="dxa"/>
          </w:tcPr>
          <w:p w14:paraId="365CCD4C" w14:textId="09B886E1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Высшая </w:t>
            </w:r>
          </w:p>
        </w:tc>
        <w:tc>
          <w:tcPr>
            <w:tcW w:w="1657" w:type="dxa"/>
          </w:tcPr>
          <w:p w14:paraId="213CBDA5" w14:textId="7B8FF508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05.</w:t>
            </w:r>
            <w:r w:rsidR="00004CEB"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2020г</w:t>
            </w:r>
          </w:p>
        </w:tc>
        <w:tc>
          <w:tcPr>
            <w:tcW w:w="1835" w:type="dxa"/>
          </w:tcPr>
          <w:p w14:paraId="0EC0B6FE" w14:textId="403B2716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05.2025г</w:t>
            </w:r>
          </w:p>
        </w:tc>
      </w:tr>
      <w:tr w:rsidR="00C670DD" w:rsidRPr="00C670DD" w14:paraId="08E2C439" w14:textId="309F9767" w:rsidTr="005B3A40">
        <w:tc>
          <w:tcPr>
            <w:tcW w:w="705" w:type="dxa"/>
          </w:tcPr>
          <w:p w14:paraId="7A6769AB" w14:textId="58816FDD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</w:t>
            </w:r>
          </w:p>
        </w:tc>
        <w:tc>
          <w:tcPr>
            <w:tcW w:w="3060" w:type="dxa"/>
          </w:tcPr>
          <w:p w14:paraId="6C4DB74F" w14:textId="608CCCF6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Козыренко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Е.С.</w:t>
            </w:r>
          </w:p>
        </w:tc>
        <w:tc>
          <w:tcPr>
            <w:tcW w:w="1831" w:type="dxa"/>
          </w:tcPr>
          <w:p w14:paraId="7C7E4B01" w14:textId="37A6B7BC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Педагог-психолог </w:t>
            </w:r>
          </w:p>
        </w:tc>
        <w:tc>
          <w:tcPr>
            <w:tcW w:w="1827" w:type="dxa"/>
          </w:tcPr>
          <w:p w14:paraId="14106891" w14:textId="071B1E9D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54883840" w14:textId="3857564D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75800B01" w14:textId="0996A39D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  <w:tr w:rsidR="00C670DD" w:rsidRPr="00C670DD" w14:paraId="5A099173" w14:textId="5B283AD6" w:rsidTr="005B3A40">
        <w:tc>
          <w:tcPr>
            <w:tcW w:w="705" w:type="dxa"/>
          </w:tcPr>
          <w:p w14:paraId="7E8E716E" w14:textId="78AD4A5F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3</w:t>
            </w:r>
          </w:p>
        </w:tc>
        <w:tc>
          <w:tcPr>
            <w:tcW w:w="3060" w:type="dxa"/>
          </w:tcPr>
          <w:p w14:paraId="39A2880A" w14:textId="1BB26471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Боиштян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Т.Н.</w:t>
            </w:r>
          </w:p>
        </w:tc>
        <w:tc>
          <w:tcPr>
            <w:tcW w:w="1831" w:type="dxa"/>
          </w:tcPr>
          <w:p w14:paraId="2B49C3DF" w14:textId="0141B370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Муз.рук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-ль </w:t>
            </w:r>
          </w:p>
        </w:tc>
        <w:tc>
          <w:tcPr>
            <w:tcW w:w="1827" w:type="dxa"/>
          </w:tcPr>
          <w:p w14:paraId="47EC0C7E" w14:textId="6F334045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45A80661" w14:textId="10B9D64B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03.2022г</w:t>
            </w:r>
          </w:p>
        </w:tc>
        <w:tc>
          <w:tcPr>
            <w:tcW w:w="1835" w:type="dxa"/>
          </w:tcPr>
          <w:p w14:paraId="31661602" w14:textId="340CCF39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03.2027г</w:t>
            </w:r>
          </w:p>
        </w:tc>
      </w:tr>
      <w:tr w:rsidR="00C670DD" w:rsidRPr="00C670DD" w14:paraId="736E33F8" w14:textId="6186172F" w:rsidTr="005B3A40">
        <w:tc>
          <w:tcPr>
            <w:tcW w:w="705" w:type="dxa"/>
          </w:tcPr>
          <w:p w14:paraId="3C1DDD4B" w14:textId="2B0B1D97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4</w:t>
            </w:r>
          </w:p>
        </w:tc>
        <w:tc>
          <w:tcPr>
            <w:tcW w:w="3060" w:type="dxa"/>
          </w:tcPr>
          <w:p w14:paraId="60BF4B07" w14:textId="4ADD2EA0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Черника А.Г.</w:t>
            </w:r>
          </w:p>
        </w:tc>
        <w:tc>
          <w:tcPr>
            <w:tcW w:w="1831" w:type="dxa"/>
          </w:tcPr>
          <w:p w14:paraId="25AE4202" w14:textId="2D42BF68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Инструктор по ФВ</w:t>
            </w:r>
          </w:p>
        </w:tc>
        <w:tc>
          <w:tcPr>
            <w:tcW w:w="1827" w:type="dxa"/>
          </w:tcPr>
          <w:p w14:paraId="292700DF" w14:textId="1C35982C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5859430D" w14:textId="6A7696DF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703461EE" w14:textId="6286C8B2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  <w:tr w:rsidR="00C670DD" w:rsidRPr="00C670DD" w14:paraId="79AABA80" w14:textId="5D11A029" w:rsidTr="005B3A40">
        <w:tc>
          <w:tcPr>
            <w:tcW w:w="705" w:type="dxa"/>
          </w:tcPr>
          <w:p w14:paraId="65CCA0A9" w14:textId="647B0617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5</w:t>
            </w:r>
          </w:p>
        </w:tc>
        <w:tc>
          <w:tcPr>
            <w:tcW w:w="3060" w:type="dxa"/>
          </w:tcPr>
          <w:p w14:paraId="763C5F10" w14:textId="74DCAC01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Огуенко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А.П.</w:t>
            </w:r>
          </w:p>
        </w:tc>
        <w:tc>
          <w:tcPr>
            <w:tcW w:w="1831" w:type="dxa"/>
          </w:tcPr>
          <w:p w14:paraId="0517E9B1" w14:textId="25A2CA91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Воспитатель </w:t>
            </w:r>
          </w:p>
        </w:tc>
        <w:tc>
          <w:tcPr>
            <w:tcW w:w="1827" w:type="dxa"/>
          </w:tcPr>
          <w:p w14:paraId="016CEEF7" w14:textId="4F1B8243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4B182E08" w14:textId="67CE2CC7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083A2C39" w14:textId="6B98BF82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  <w:tr w:rsidR="00C670DD" w:rsidRPr="00C670DD" w14:paraId="15CA7FF7" w14:textId="316B8436" w:rsidTr="005B3A40">
        <w:tc>
          <w:tcPr>
            <w:tcW w:w="705" w:type="dxa"/>
          </w:tcPr>
          <w:p w14:paraId="25C1C4C0" w14:textId="5EA59132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6</w:t>
            </w:r>
          </w:p>
        </w:tc>
        <w:tc>
          <w:tcPr>
            <w:tcW w:w="3060" w:type="dxa"/>
          </w:tcPr>
          <w:p w14:paraId="15A5C428" w14:textId="35C21E87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Абдуллаева С.Я.</w:t>
            </w:r>
          </w:p>
        </w:tc>
        <w:tc>
          <w:tcPr>
            <w:tcW w:w="1831" w:type="dxa"/>
          </w:tcPr>
          <w:p w14:paraId="1362F42C" w14:textId="18FBA8B2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563DF3F4" w14:textId="0DE7F9BD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21C4CBC8" w14:textId="201CC30A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04.2024г</w:t>
            </w:r>
          </w:p>
        </w:tc>
        <w:tc>
          <w:tcPr>
            <w:tcW w:w="1835" w:type="dxa"/>
          </w:tcPr>
          <w:p w14:paraId="04BBE469" w14:textId="46FFEB39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04.2029г</w:t>
            </w:r>
          </w:p>
        </w:tc>
      </w:tr>
      <w:tr w:rsidR="00C670DD" w:rsidRPr="00C670DD" w14:paraId="2CD5C982" w14:textId="70BFA5A1" w:rsidTr="005B3A40">
        <w:tc>
          <w:tcPr>
            <w:tcW w:w="705" w:type="dxa"/>
          </w:tcPr>
          <w:p w14:paraId="149BE513" w14:textId="10C01A23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7</w:t>
            </w:r>
          </w:p>
        </w:tc>
        <w:tc>
          <w:tcPr>
            <w:tcW w:w="3060" w:type="dxa"/>
          </w:tcPr>
          <w:p w14:paraId="3BAFC22D" w14:textId="1139A14A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Абдуллаева О.М.</w:t>
            </w:r>
          </w:p>
        </w:tc>
        <w:tc>
          <w:tcPr>
            <w:tcW w:w="1831" w:type="dxa"/>
          </w:tcPr>
          <w:p w14:paraId="60B8FBA2" w14:textId="1B208239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339A540A" w14:textId="17648601" w:rsidR="00004CEB" w:rsidRPr="00C670DD" w:rsidRDefault="00004CEB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4296C379" w14:textId="4473E6B9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0341FE83" w14:textId="2D671EF3" w:rsidR="00004CEB" w:rsidRPr="00C670DD" w:rsidRDefault="005B3A40" w:rsidP="00004CEB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  <w:tr w:rsidR="00C670DD" w:rsidRPr="00C670DD" w14:paraId="124AEBB0" w14:textId="77777777" w:rsidTr="005B3A40">
        <w:tc>
          <w:tcPr>
            <w:tcW w:w="705" w:type="dxa"/>
          </w:tcPr>
          <w:p w14:paraId="48DF6C19" w14:textId="5F407256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8</w:t>
            </w:r>
          </w:p>
        </w:tc>
        <w:tc>
          <w:tcPr>
            <w:tcW w:w="3060" w:type="dxa"/>
          </w:tcPr>
          <w:p w14:paraId="3E42E3FB" w14:textId="3C3FDD3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Степанова И.В.</w:t>
            </w:r>
          </w:p>
        </w:tc>
        <w:tc>
          <w:tcPr>
            <w:tcW w:w="1831" w:type="dxa"/>
          </w:tcPr>
          <w:p w14:paraId="2730F96A" w14:textId="52EF911F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1CDD1A32" w14:textId="4B6968AF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6942BCF7" w14:textId="058ECE16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04.2024г</w:t>
            </w:r>
          </w:p>
        </w:tc>
        <w:tc>
          <w:tcPr>
            <w:tcW w:w="1835" w:type="dxa"/>
          </w:tcPr>
          <w:p w14:paraId="4058308A" w14:textId="5284CB0D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04.2029г</w:t>
            </w:r>
          </w:p>
        </w:tc>
      </w:tr>
      <w:tr w:rsidR="00C670DD" w:rsidRPr="00C670DD" w14:paraId="7C12D294" w14:textId="77777777" w:rsidTr="005B3A40">
        <w:tc>
          <w:tcPr>
            <w:tcW w:w="705" w:type="dxa"/>
          </w:tcPr>
          <w:p w14:paraId="7178992D" w14:textId="7925654F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9</w:t>
            </w:r>
          </w:p>
        </w:tc>
        <w:tc>
          <w:tcPr>
            <w:tcW w:w="3060" w:type="dxa"/>
          </w:tcPr>
          <w:p w14:paraId="3A99434B" w14:textId="1807A62C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Бешалиева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Б.М.</w:t>
            </w:r>
          </w:p>
        </w:tc>
        <w:tc>
          <w:tcPr>
            <w:tcW w:w="1831" w:type="dxa"/>
          </w:tcPr>
          <w:p w14:paraId="24B7561C" w14:textId="226607F8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286F3D0D" w14:textId="2C9F551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4E85DD22" w14:textId="7CE7768E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11.2020г</w:t>
            </w:r>
          </w:p>
        </w:tc>
        <w:tc>
          <w:tcPr>
            <w:tcW w:w="1835" w:type="dxa"/>
          </w:tcPr>
          <w:p w14:paraId="00815126" w14:textId="4EA5A9E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11.2025г</w:t>
            </w:r>
          </w:p>
        </w:tc>
      </w:tr>
      <w:tr w:rsidR="00C670DD" w:rsidRPr="00C670DD" w14:paraId="4E02ED00" w14:textId="77777777" w:rsidTr="005B3A40">
        <w:tc>
          <w:tcPr>
            <w:tcW w:w="705" w:type="dxa"/>
          </w:tcPr>
          <w:p w14:paraId="5EAB3597" w14:textId="14024BE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bookmarkStart w:id="7" w:name="_Hlk169793382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10</w:t>
            </w:r>
          </w:p>
        </w:tc>
        <w:tc>
          <w:tcPr>
            <w:tcW w:w="3060" w:type="dxa"/>
          </w:tcPr>
          <w:p w14:paraId="6933BA0B" w14:textId="7F9BD81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Магомедова Э.И.</w:t>
            </w:r>
          </w:p>
        </w:tc>
        <w:tc>
          <w:tcPr>
            <w:tcW w:w="1831" w:type="dxa"/>
          </w:tcPr>
          <w:p w14:paraId="0075302F" w14:textId="7DABD7D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2AC63C0A" w14:textId="028B0DB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11FA119F" w14:textId="46CB8AA2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03.2023г</w:t>
            </w:r>
          </w:p>
        </w:tc>
        <w:tc>
          <w:tcPr>
            <w:tcW w:w="1835" w:type="dxa"/>
          </w:tcPr>
          <w:p w14:paraId="4182B267" w14:textId="5518F09D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03.2028г</w:t>
            </w:r>
          </w:p>
        </w:tc>
      </w:tr>
      <w:bookmarkEnd w:id="7"/>
      <w:tr w:rsidR="00C670DD" w:rsidRPr="00C670DD" w14:paraId="1C1DAC9B" w14:textId="77777777" w:rsidTr="005B3A40">
        <w:tc>
          <w:tcPr>
            <w:tcW w:w="705" w:type="dxa"/>
          </w:tcPr>
          <w:p w14:paraId="76DEE61D" w14:textId="1F269B0C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</w:t>
            </w:r>
          </w:p>
        </w:tc>
        <w:tc>
          <w:tcPr>
            <w:tcW w:w="3060" w:type="dxa"/>
          </w:tcPr>
          <w:p w14:paraId="602EDC3F" w14:textId="64F1B986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Магомедова С.М.</w:t>
            </w:r>
          </w:p>
        </w:tc>
        <w:tc>
          <w:tcPr>
            <w:tcW w:w="1831" w:type="dxa"/>
          </w:tcPr>
          <w:p w14:paraId="00C44484" w14:textId="4271C51D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04853773" w14:textId="23F165BC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05ACF2CD" w14:textId="43FDC949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04.2024г</w:t>
            </w:r>
          </w:p>
        </w:tc>
        <w:tc>
          <w:tcPr>
            <w:tcW w:w="1835" w:type="dxa"/>
          </w:tcPr>
          <w:p w14:paraId="56EB4E0A" w14:textId="7A1FD25A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04.2029г</w:t>
            </w:r>
          </w:p>
        </w:tc>
      </w:tr>
      <w:tr w:rsidR="00C670DD" w:rsidRPr="00C670DD" w14:paraId="5D51E708" w14:textId="77777777" w:rsidTr="005B3A40">
        <w:tc>
          <w:tcPr>
            <w:tcW w:w="705" w:type="dxa"/>
          </w:tcPr>
          <w:p w14:paraId="42EEA460" w14:textId="329F072E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12</w:t>
            </w:r>
          </w:p>
        </w:tc>
        <w:tc>
          <w:tcPr>
            <w:tcW w:w="3060" w:type="dxa"/>
          </w:tcPr>
          <w:p w14:paraId="5824CDF1" w14:textId="32D7206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Багадурова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З.М.</w:t>
            </w:r>
          </w:p>
        </w:tc>
        <w:tc>
          <w:tcPr>
            <w:tcW w:w="1831" w:type="dxa"/>
          </w:tcPr>
          <w:p w14:paraId="16FD72F1" w14:textId="5CE14C4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142F399B" w14:textId="39B89F58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72C1AFAB" w14:textId="17ABDB33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03.2023г</w:t>
            </w:r>
          </w:p>
        </w:tc>
        <w:tc>
          <w:tcPr>
            <w:tcW w:w="1835" w:type="dxa"/>
          </w:tcPr>
          <w:p w14:paraId="0B7D3473" w14:textId="370501E8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03.2028г</w:t>
            </w:r>
          </w:p>
        </w:tc>
      </w:tr>
      <w:tr w:rsidR="00C670DD" w:rsidRPr="00C670DD" w14:paraId="2EFAD704" w14:textId="77777777" w:rsidTr="005B3A40">
        <w:tc>
          <w:tcPr>
            <w:tcW w:w="705" w:type="dxa"/>
          </w:tcPr>
          <w:p w14:paraId="05CB66C7" w14:textId="6A6A2889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13</w:t>
            </w:r>
          </w:p>
        </w:tc>
        <w:tc>
          <w:tcPr>
            <w:tcW w:w="3060" w:type="dxa"/>
          </w:tcPr>
          <w:p w14:paraId="67329677" w14:textId="4BD18D8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Карева А.А.</w:t>
            </w:r>
          </w:p>
        </w:tc>
        <w:tc>
          <w:tcPr>
            <w:tcW w:w="1831" w:type="dxa"/>
          </w:tcPr>
          <w:p w14:paraId="1AC33996" w14:textId="0A430EE5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4E84E79D" w14:textId="4BCFD16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5BB64DBF" w14:textId="1022447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04.2024г</w:t>
            </w:r>
          </w:p>
        </w:tc>
        <w:tc>
          <w:tcPr>
            <w:tcW w:w="1835" w:type="dxa"/>
          </w:tcPr>
          <w:p w14:paraId="7BD17ECF" w14:textId="0DA8D4EF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04.2029г</w:t>
            </w:r>
          </w:p>
        </w:tc>
      </w:tr>
      <w:tr w:rsidR="00C670DD" w:rsidRPr="00C670DD" w14:paraId="72A4C1D6" w14:textId="77777777" w:rsidTr="005B3A40">
        <w:tc>
          <w:tcPr>
            <w:tcW w:w="705" w:type="dxa"/>
          </w:tcPr>
          <w:p w14:paraId="27D46741" w14:textId="4D6528E3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14</w:t>
            </w:r>
          </w:p>
        </w:tc>
        <w:tc>
          <w:tcPr>
            <w:tcW w:w="3060" w:type="dxa"/>
          </w:tcPr>
          <w:p w14:paraId="1A89F9FD" w14:textId="74B06689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Разакова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А.А.</w:t>
            </w:r>
          </w:p>
        </w:tc>
        <w:tc>
          <w:tcPr>
            <w:tcW w:w="1831" w:type="dxa"/>
          </w:tcPr>
          <w:p w14:paraId="3A481C6D" w14:textId="667B16DC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7B77604E" w14:textId="3E34A3E9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СЗД</w:t>
            </w:r>
          </w:p>
        </w:tc>
        <w:tc>
          <w:tcPr>
            <w:tcW w:w="1657" w:type="dxa"/>
          </w:tcPr>
          <w:p w14:paraId="2DB680F4" w14:textId="5A13944D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03.2023г</w:t>
            </w:r>
          </w:p>
        </w:tc>
        <w:tc>
          <w:tcPr>
            <w:tcW w:w="1835" w:type="dxa"/>
          </w:tcPr>
          <w:p w14:paraId="4D7DEAC7" w14:textId="3C2D34C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03.2028г</w:t>
            </w:r>
          </w:p>
        </w:tc>
      </w:tr>
      <w:tr w:rsidR="00C670DD" w:rsidRPr="00C670DD" w14:paraId="7A913DD9" w14:textId="77777777" w:rsidTr="005B3A40">
        <w:tc>
          <w:tcPr>
            <w:tcW w:w="705" w:type="dxa"/>
          </w:tcPr>
          <w:p w14:paraId="38C0494F" w14:textId="32F4BD36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15</w:t>
            </w:r>
          </w:p>
        </w:tc>
        <w:tc>
          <w:tcPr>
            <w:tcW w:w="3060" w:type="dxa"/>
          </w:tcPr>
          <w:p w14:paraId="43C93311" w14:textId="152CD17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Бровченко И.Г.</w:t>
            </w:r>
          </w:p>
        </w:tc>
        <w:tc>
          <w:tcPr>
            <w:tcW w:w="1831" w:type="dxa"/>
          </w:tcPr>
          <w:p w14:paraId="18B8E513" w14:textId="05DAEE6D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Воспитатель</w:t>
            </w:r>
          </w:p>
        </w:tc>
        <w:tc>
          <w:tcPr>
            <w:tcW w:w="1827" w:type="dxa"/>
          </w:tcPr>
          <w:p w14:paraId="0838D1D6" w14:textId="0480ED0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06D6C09C" w14:textId="2D4E804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77A7C72F" w14:textId="379AD571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  <w:tr w:rsidR="00C670DD" w:rsidRPr="00C670DD" w14:paraId="03093631" w14:textId="77777777" w:rsidTr="005B3A40">
        <w:tc>
          <w:tcPr>
            <w:tcW w:w="705" w:type="dxa"/>
          </w:tcPr>
          <w:p w14:paraId="47BFBC5B" w14:textId="63C49E58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16</w:t>
            </w:r>
          </w:p>
        </w:tc>
        <w:tc>
          <w:tcPr>
            <w:tcW w:w="3060" w:type="dxa"/>
          </w:tcPr>
          <w:p w14:paraId="21A9B8D4" w14:textId="3569D4B8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Магомедова П.М.</w:t>
            </w:r>
          </w:p>
        </w:tc>
        <w:tc>
          <w:tcPr>
            <w:tcW w:w="1831" w:type="dxa"/>
          </w:tcPr>
          <w:p w14:paraId="07245D02" w14:textId="1C770C24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Воспитатель </w:t>
            </w:r>
          </w:p>
        </w:tc>
        <w:tc>
          <w:tcPr>
            <w:tcW w:w="1827" w:type="dxa"/>
          </w:tcPr>
          <w:p w14:paraId="1910CDDA" w14:textId="1E196F5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657" w:type="dxa"/>
          </w:tcPr>
          <w:p w14:paraId="34B5D98C" w14:textId="49FB20C0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  <w:tc>
          <w:tcPr>
            <w:tcW w:w="1835" w:type="dxa"/>
          </w:tcPr>
          <w:p w14:paraId="3F678FEC" w14:textId="42243147" w:rsidR="005B3A40" w:rsidRPr="00C670DD" w:rsidRDefault="005B3A40" w:rsidP="005B3A40">
            <w:pPr>
              <w:pStyle w:val="a4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-</w:t>
            </w:r>
          </w:p>
        </w:tc>
      </w:tr>
    </w:tbl>
    <w:p w14:paraId="1E11B692" w14:textId="77777777" w:rsidR="00004CEB" w:rsidRPr="00C670DD" w:rsidRDefault="00004CEB" w:rsidP="00004CEB">
      <w:pPr>
        <w:pStyle w:val="a4"/>
        <w:widowControl/>
        <w:suppressAutoHyphens w:val="0"/>
        <w:autoSpaceDE/>
        <w:spacing w:after="200" w:line="276" w:lineRule="auto"/>
        <w:ind w:left="1080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</w:p>
    <w:p w14:paraId="6CE1A747" w14:textId="1B018CFF" w:rsidR="003C4191" w:rsidRPr="00C670DD" w:rsidRDefault="003C4191" w:rsidP="00182D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8ADA32" w14:textId="5AE1758C" w:rsidR="005B3A40" w:rsidRPr="00C670DD" w:rsidRDefault="005B3A40" w:rsidP="00182D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FF20DB" w14:textId="7A526033" w:rsidR="00B8619B" w:rsidRPr="00C670DD" w:rsidRDefault="00B8619B" w:rsidP="003E2FFB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418747" w14:textId="77777777" w:rsidR="007208A6" w:rsidRPr="00C670DD" w:rsidRDefault="007208A6" w:rsidP="003E2FFB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07B28003" w14:textId="77777777" w:rsidR="00B8619B" w:rsidRPr="00C670DD" w:rsidRDefault="00B8619B" w:rsidP="003E2FFB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6FB6A3AF" w14:textId="549C3538" w:rsidR="003E2FFB" w:rsidRPr="00C670DD" w:rsidRDefault="003E2FFB" w:rsidP="003E2FFB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70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2.3. </w:t>
      </w:r>
      <w:r w:rsidRPr="00C670DD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Планирование работы по самообразованию педагогов</w:t>
      </w:r>
    </w:p>
    <w:p w14:paraId="4CB26457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>Помощь в самообразовании:</w:t>
      </w:r>
    </w:p>
    <w:p w14:paraId="72C02981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-определение творческой темы самообразования;</w:t>
      </w:r>
    </w:p>
    <w:p w14:paraId="51053A24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- знакомство с индивидуальным планом развития педагогов;</w:t>
      </w:r>
    </w:p>
    <w:p w14:paraId="50944FB8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- рассмотрение отчетных мероприятий по темам самообразования;</w:t>
      </w:r>
    </w:p>
    <w:p w14:paraId="64C31B1C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- изучение материалов работы педагогов по самообразованию;</w:t>
      </w:r>
    </w:p>
    <w:p w14:paraId="2BF3F623" w14:textId="77777777" w:rsidR="003E2FFB" w:rsidRPr="00C670DD" w:rsidRDefault="003E2FFB" w:rsidP="003E2FFB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670DD">
        <w:rPr>
          <w:rFonts w:ascii="Times New Roman" w:hAnsi="Times New Roman" w:cs="Times New Roman"/>
          <w:sz w:val="28"/>
          <w:szCs w:val="28"/>
        </w:rPr>
        <w:t xml:space="preserve"> - отчет по темам самообразования (В течении года).</w:t>
      </w: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2126"/>
        <w:gridCol w:w="5529"/>
      </w:tblGrid>
      <w:tr w:rsidR="00C670DD" w:rsidRPr="00C670DD" w14:paraId="229886EA" w14:textId="77777777" w:rsidTr="00AB2CC3">
        <w:trPr>
          <w:trHeight w:val="302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4F2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5A6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410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D8DCBA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самообразования.</w:t>
            </w:r>
          </w:p>
        </w:tc>
      </w:tr>
      <w:tr w:rsidR="00C670DD" w:rsidRPr="00C670DD" w14:paraId="709F200E" w14:textId="77777777" w:rsidTr="00B8619B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C20" w14:textId="2309E97F" w:rsidR="003E2FFB" w:rsidRPr="00C670DD" w:rsidRDefault="003E2FFB" w:rsidP="00B8619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449" w14:textId="4933FCAE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Мацкова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  <w:p w14:paraId="00B000B7" w14:textId="77777777" w:rsidR="003E2FFB" w:rsidRPr="00C670DD" w:rsidRDefault="003E2FFB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A42" w14:textId="0389F7D2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ВМР</w:t>
            </w:r>
          </w:p>
          <w:p w14:paraId="66B45581" w14:textId="77777777" w:rsidR="003E2FFB" w:rsidRPr="00C670DD" w:rsidRDefault="003E2FFB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12116" w14:textId="77777777" w:rsidR="003E2FFB" w:rsidRPr="00C670DD" w:rsidRDefault="003E2FFB" w:rsidP="003E2FFB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«Современные технологии дошкольного образования в условиях реализации ФГОС»</w:t>
            </w:r>
          </w:p>
        </w:tc>
      </w:tr>
      <w:tr w:rsidR="00C670DD" w:rsidRPr="00C670DD" w14:paraId="08F490B4" w14:textId="77777777" w:rsidTr="00AB2CC3">
        <w:trPr>
          <w:trHeight w:val="6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BD6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93B" w14:textId="14BDA8A2" w:rsidR="003E2FFB" w:rsidRPr="00C670DD" w:rsidRDefault="003E2FFB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Боиштян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A22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6ABAD4" w14:textId="690EBE2B" w:rsidR="003E2FFB" w:rsidRPr="00C670DD" w:rsidRDefault="003E2FF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619B" w:rsidRPr="00C670DD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дошкольников в процессе знакомства и обучения игре на детских музыкальных инструментах»</w:t>
            </w:r>
          </w:p>
          <w:p w14:paraId="4C8E44DC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76B6F23F" w14:textId="77777777" w:rsidTr="00AB2CC3">
        <w:trPr>
          <w:trHeight w:val="10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8A2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E04" w14:textId="64B8D283" w:rsidR="003E2FFB" w:rsidRPr="00C670DD" w:rsidRDefault="003E2FFB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192435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ерника А.Г.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BC4" w14:textId="53C23504" w:rsidR="003E2FFB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871ED7" w14:textId="6FE8DF0F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«Использование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технологий на занятиях физической культурой в ДОУ» </w:t>
            </w:r>
          </w:p>
        </w:tc>
      </w:tr>
      <w:tr w:rsidR="00C670DD" w:rsidRPr="00C670DD" w14:paraId="238DFB90" w14:textId="77777777" w:rsidTr="00AB2CC3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A6A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458" w14:textId="5162D560" w:rsidR="003E2FFB" w:rsidRPr="00C670DD" w:rsidRDefault="00192435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Козыренко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3A8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психолог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83FD02" w14:textId="34B431AC" w:rsidR="003E2FFB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«Использование различных видов песка в работе педагога-психолога по развитию познавательных процессов у дошкольников»</w:t>
            </w:r>
          </w:p>
        </w:tc>
      </w:tr>
      <w:tr w:rsidR="00C670DD" w:rsidRPr="00C670DD" w14:paraId="4F14E784" w14:textId="77777777" w:rsidTr="00AB2CC3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BDA" w14:textId="70029F39" w:rsidR="00192435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233" w14:textId="1A33429D" w:rsidR="00192435" w:rsidRPr="00C670DD" w:rsidRDefault="00192435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Юсова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DBA" w14:textId="351E209E" w:rsidR="00192435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98AF7" w14:textId="4CDFCFC1" w:rsidR="00192435" w:rsidRPr="00C670DD" w:rsidRDefault="00EB0D32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моторной и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речедвигательной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координации детей»</w:t>
            </w:r>
          </w:p>
        </w:tc>
      </w:tr>
      <w:tr w:rsidR="00C670DD" w:rsidRPr="00C670DD" w14:paraId="7E351238" w14:textId="77777777" w:rsidTr="00AB2CC3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1E1" w14:textId="35FF7D15" w:rsidR="003E2FFB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1EB" w14:textId="2E854FD3" w:rsidR="003E2FFB" w:rsidRPr="00C670DD" w:rsidRDefault="00192435" w:rsidP="003E2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Степанова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2B4B" w14:textId="77777777" w:rsidR="003E2FFB" w:rsidRPr="00C670DD" w:rsidRDefault="003E2FFB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71BB8E" w14:textId="6821A053" w:rsidR="003E2FFB" w:rsidRPr="00C670DD" w:rsidRDefault="00192435" w:rsidP="003E2FF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«Нравственно-патриотическое воспитание детей дошкольного возраста в игровой деятельности» </w:t>
            </w:r>
          </w:p>
        </w:tc>
      </w:tr>
      <w:tr w:rsidR="00C670DD" w:rsidRPr="00C670DD" w14:paraId="53D11C13" w14:textId="77777777" w:rsidTr="00AB2CC3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F42A" w14:textId="16EFBDAD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8FB" w14:textId="1523962A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С.Я.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A56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039752" w14:textId="33DD8D5F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«Развитие творческих способностей детей через театрализованную деятельность»</w:t>
            </w:r>
          </w:p>
        </w:tc>
      </w:tr>
      <w:tr w:rsidR="00C670DD" w:rsidRPr="00C670DD" w14:paraId="329EB2AC" w14:textId="77777777" w:rsidTr="00AB2CC3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E556" w14:textId="377AA8C4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550" w14:textId="39DEE83C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Э.И.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C6F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0DF19728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40A24A" w14:textId="05F550E5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«Формирование финансовой грамотности у дошкольников»</w:t>
            </w:r>
          </w:p>
        </w:tc>
      </w:tr>
      <w:tr w:rsidR="00C670DD" w:rsidRPr="00C670DD" w14:paraId="0B233E3C" w14:textId="77777777" w:rsidTr="00AB2CC3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3665" w14:textId="30E3CF2E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639" w14:textId="3B0194A4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О.М.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821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137A314A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C1994F" w14:textId="0BFE80DE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грамматически правильной речи детей дошкольного возраста посредством дидактических материалов»</w:t>
            </w:r>
          </w:p>
        </w:tc>
      </w:tr>
      <w:tr w:rsidR="00C670DD" w:rsidRPr="00C670DD" w14:paraId="7EDCA235" w14:textId="77777777" w:rsidTr="00AB2CC3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4D60" w14:textId="3907C8ED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3F4" w14:textId="3D0D067E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Бешалиева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695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07726BCA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9DC6B3" w14:textId="172E9DE1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«Сенсорное развитие у детей раннего возраста через дидактические игры»</w:t>
            </w:r>
          </w:p>
        </w:tc>
      </w:tr>
      <w:tr w:rsidR="00C670DD" w:rsidRPr="00C670DD" w14:paraId="00375857" w14:textId="77777777" w:rsidTr="00AB2CC3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53D" w14:textId="16903745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B6F" w14:textId="0D4C9744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Карева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F33" w14:textId="277EBCDD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C0DBA" w14:textId="0894B70E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«Волонтерская деятельность, как средство успешной социализации дошкольников»</w:t>
            </w:r>
          </w:p>
        </w:tc>
      </w:tr>
      <w:tr w:rsidR="00C670DD" w:rsidRPr="00C670DD" w14:paraId="17A26367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5" w14:textId="181A286D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476" w14:textId="72E0AD8E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65E1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1361FA" w14:textId="635D4266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«Экспериментирование, как средство развития познавательной активности»</w:t>
            </w:r>
          </w:p>
        </w:tc>
      </w:tr>
      <w:tr w:rsidR="00C670DD" w:rsidRPr="00C670DD" w14:paraId="28E1D6A3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2701" w14:textId="5C47A66E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13A" w14:textId="3153E76C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Разакова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58B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1A4E788F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73CF3A" w14:textId="7B52331E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связной речи детей посредством игр и мелкой моторики»  </w:t>
            </w:r>
          </w:p>
        </w:tc>
      </w:tr>
      <w:tr w:rsidR="00C670DD" w:rsidRPr="00C670DD" w14:paraId="7D496A98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AA3" w14:textId="0437F60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DBB" w14:textId="758F2897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Багадурова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C24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198A2" w14:textId="4B46A108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«Экологическое воспитание детей в ДОУ»</w:t>
            </w:r>
          </w:p>
        </w:tc>
      </w:tr>
      <w:tr w:rsidR="00C670DD" w:rsidRPr="00C670DD" w14:paraId="0B77D3B7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111" w14:textId="22AA880B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8CA" w14:textId="4E86DFF9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Огуенко</w:t>
            </w:r>
            <w:proofErr w:type="spellEnd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F64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46949" w14:textId="66A8CD90" w:rsidR="00AB2CC3" w:rsidRPr="00C670DD" w:rsidRDefault="00EB0D32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«Использование технологии пальчиковых игр и фольклора с целью развития речевой активности дошкольников»</w:t>
            </w:r>
          </w:p>
        </w:tc>
      </w:tr>
      <w:tr w:rsidR="00C670DD" w:rsidRPr="00C670DD" w14:paraId="3459DF27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56F" w14:textId="2B1C5F7D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212" w14:textId="32378341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Бровченко И.Г.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913" w14:textId="34317674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B9D2F" w14:textId="4CF21F50" w:rsidR="00AB2CC3" w:rsidRPr="00C670DD" w:rsidRDefault="00B8619B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математических способностей дошкольников через игровую деятельность»</w:t>
            </w:r>
          </w:p>
        </w:tc>
      </w:tr>
      <w:tr w:rsidR="00C670DD" w:rsidRPr="00C670DD" w14:paraId="2D2884B3" w14:textId="77777777" w:rsidTr="00AB2CC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D72" w14:textId="4D4EAF04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CB5" w14:textId="2D3C2E25" w:rsidR="00AB2CC3" w:rsidRPr="00C670DD" w:rsidRDefault="00AB2CC3" w:rsidP="00AB2C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CD6" w14:textId="4EC97188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6903E" w14:textId="77777777" w:rsidR="00AB2CC3" w:rsidRPr="00C670DD" w:rsidRDefault="00AB2CC3" w:rsidP="00AB2CC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F01BDD1" w14:textId="77777777" w:rsidR="003E2FFB" w:rsidRPr="00C670DD" w:rsidRDefault="003E2FFB" w:rsidP="003E2FFB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FE1AC7" w14:textId="77777777" w:rsidR="00182DEF" w:rsidRPr="00C670DD" w:rsidRDefault="00182DEF" w:rsidP="003E2FFB">
      <w:pPr>
        <w:widowControl/>
        <w:suppressAutoHyphens w:val="0"/>
        <w:autoSpaceDE/>
        <w:spacing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50DBC674" w14:textId="5E9D1A12" w:rsidR="003E2FFB" w:rsidRPr="00C670DD" w:rsidRDefault="003E2FFB" w:rsidP="003E2FFB">
      <w:pPr>
        <w:widowControl/>
        <w:suppressAutoHyphens w:val="0"/>
        <w:autoSpaceDE/>
        <w:spacing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  <w:r w:rsidRPr="00C670D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2.4. </w:t>
      </w:r>
      <w:r w:rsidRPr="00C670DD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Семинары, семинары-практикумы, мастер-классы, тренинги </w:t>
      </w:r>
      <w:r w:rsidRPr="00C670DD"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  <w:t>для педагогических работников</w:t>
      </w:r>
    </w:p>
    <w:tbl>
      <w:tblPr>
        <w:tblW w:w="5363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1"/>
        <w:gridCol w:w="1428"/>
        <w:gridCol w:w="2431"/>
      </w:tblGrid>
      <w:tr w:rsidR="00C670DD" w:rsidRPr="00C670DD" w14:paraId="7EE72F3B" w14:textId="77777777" w:rsidTr="007208A6">
        <w:tc>
          <w:tcPr>
            <w:tcW w:w="7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92D94" w14:textId="77777777" w:rsidR="003E2FFB" w:rsidRPr="00C670DD" w:rsidRDefault="003E2FFB" w:rsidP="003E2F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64DA5" w14:textId="77777777" w:rsidR="003E2FFB" w:rsidRPr="00C670DD" w:rsidRDefault="003E2FFB" w:rsidP="003E2F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DACB3" w14:textId="77777777" w:rsidR="003E2FFB" w:rsidRPr="00C670DD" w:rsidRDefault="003E2FFB" w:rsidP="003E2F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670DD" w:rsidRPr="00C670DD" w14:paraId="69750A6C" w14:textId="77777777" w:rsidTr="007208A6">
        <w:tc>
          <w:tcPr>
            <w:tcW w:w="7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BF355" w14:textId="77777777" w:rsidR="003E2FFB" w:rsidRPr="00C670DD" w:rsidRDefault="003E2FF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воспитателей: «Технологии речевого развития дошкольников»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2B1F6" w14:textId="77777777" w:rsidR="003E2FFB" w:rsidRPr="00C670DD" w:rsidRDefault="003E2FF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2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993C6" w14:textId="77777777" w:rsidR="007208A6" w:rsidRPr="00C670DD" w:rsidRDefault="003E3F13" w:rsidP="003E3F1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Учитель-логопед </w:t>
            </w:r>
          </w:p>
          <w:p w14:paraId="4D8459C7" w14:textId="34AD9353" w:rsidR="003E2FFB" w:rsidRPr="00C670DD" w:rsidRDefault="003E3F13" w:rsidP="003E3F1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Юсова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C670DD" w:rsidRPr="00C670DD" w14:paraId="55E5B797" w14:textId="77777777" w:rsidTr="007208A6">
        <w:tc>
          <w:tcPr>
            <w:tcW w:w="7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DB6FD" w14:textId="21B681CA" w:rsidR="003E2FFB" w:rsidRPr="00C670DD" w:rsidRDefault="00B8619B" w:rsidP="003E2FF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Семинар-практикум для воспитателей: «Формирование здорового образа жизни в условиях детского сада и семьи»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1D502" w14:textId="259CD426" w:rsidR="003E2FFB" w:rsidRPr="00C670DD" w:rsidRDefault="00B8619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761F4" w14:textId="447D0DCC" w:rsidR="003E2FFB" w:rsidRPr="00C670DD" w:rsidRDefault="00B8619B" w:rsidP="003E3F1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ФВ Черника А.Г.</w:t>
            </w:r>
          </w:p>
        </w:tc>
      </w:tr>
      <w:tr w:rsidR="00C670DD" w:rsidRPr="00C670DD" w14:paraId="42929243" w14:textId="77777777" w:rsidTr="007208A6">
        <w:tc>
          <w:tcPr>
            <w:tcW w:w="7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0EF8C" w14:textId="4E5EB0EE" w:rsidR="003E2FFB" w:rsidRPr="00C670DD" w:rsidRDefault="00B8619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Семинар – практикум: «Как воспитать патриотов»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2C9F1" w14:textId="77777777" w:rsidR="003E2FFB" w:rsidRPr="00C670DD" w:rsidRDefault="003E2FFB" w:rsidP="003E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Март </w:t>
            </w:r>
          </w:p>
        </w:tc>
        <w:tc>
          <w:tcPr>
            <w:tcW w:w="2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8CB79" w14:textId="1096AAC2" w:rsidR="003E2FFB" w:rsidRPr="00C670DD" w:rsidRDefault="00B8619B" w:rsidP="003E3F1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Педагог-психолог </w:t>
            </w: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Козыренко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</w:tbl>
    <w:p w14:paraId="34DCD5D8" w14:textId="77777777" w:rsidR="00182DEF" w:rsidRPr="00C670DD" w:rsidRDefault="00182DEF" w:rsidP="00182DE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999EB96" w14:textId="77777777" w:rsidR="00B5190B" w:rsidRPr="00C670DD" w:rsidRDefault="00B5190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B0104B0" w14:textId="77777777" w:rsidR="00B5190B" w:rsidRPr="00C670DD" w:rsidRDefault="00B5190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88CB4E4" w14:textId="009B5840" w:rsidR="00B5190B" w:rsidRPr="00C670DD" w:rsidRDefault="00B5190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0548EA2" w14:textId="7DEF8748" w:rsidR="00EB0D32" w:rsidRPr="00C670DD" w:rsidRDefault="00EB0D32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6925C2D9" w14:textId="77777777" w:rsidR="007208A6" w:rsidRPr="00C670DD" w:rsidRDefault="007208A6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0EE9B95A" w14:textId="3778720F" w:rsidR="00B8619B" w:rsidRPr="00C670DD" w:rsidRDefault="00B8619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2BC846A" w14:textId="35309D9E" w:rsidR="00B8619B" w:rsidRPr="00C670DD" w:rsidRDefault="00B8619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51B7856" w14:textId="77777777" w:rsidR="00B8619B" w:rsidRPr="00C670DD" w:rsidRDefault="00B8619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86422FA" w14:textId="77777777" w:rsidR="00B5190B" w:rsidRPr="00C670DD" w:rsidRDefault="00B5190B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386FEAE" w14:textId="77777777" w:rsidR="007208A6" w:rsidRPr="00C670DD" w:rsidRDefault="007208A6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05F7426" w14:textId="60540D16" w:rsidR="00182DEF" w:rsidRPr="00C670DD" w:rsidRDefault="00182DEF" w:rsidP="00182DEF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70DD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III</w:t>
      </w:r>
      <w:r w:rsidRPr="00C670D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  <w:r w:rsidRPr="00C670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Организационно-педагогическая работа.</w:t>
      </w:r>
    </w:p>
    <w:p w14:paraId="28F7A023" w14:textId="347DBC0C" w:rsidR="00182DEF" w:rsidRPr="00C670DD" w:rsidRDefault="00182DEF" w:rsidP="00182DEF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C670D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3.1 </w:t>
      </w:r>
      <w:r w:rsidRPr="00C670DD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>Педагогические советы.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34"/>
        <w:gridCol w:w="2047"/>
      </w:tblGrid>
      <w:tr w:rsidR="00C670DD" w:rsidRPr="00C670DD" w14:paraId="3064334F" w14:textId="77777777" w:rsidTr="00514FD6">
        <w:tc>
          <w:tcPr>
            <w:tcW w:w="1134" w:type="dxa"/>
          </w:tcPr>
          <w:p w14:paraId="1F0A36B1" w14:textId="5BFCDBDF" w:rsidR="005B3A40" w:rsidRPr="00C670DD" w:rsidRDefault="005B3A40" w:rsidP="005B3A4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7734" w:type="dxa"/>
          </w:tcPr>
          <w:p w14:paraId="65E0F72B" w14:textId="0E8BD581" w:rsidR="005B3A40" w:rsidRPr="00C670DD" w:rsidRDefault="005B3A40" w:rsidP="005B3A4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повестка</w:t>
            </w:r>
          </w:p>
        </w:tc>
        <w:tc>
          <w:tcPr>
            <w:tcW w:w="2047" w:type="dxa"/>
          </w:tcPr>
          <w:p w14:paraId="027728C8" w14:textId="258A6106" w:rsidR="005B3A40" w:rsidRPr="00C670DD" w:rsidRDefault="005B3A40" w:rsidP="005B3A4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670DD" w:rsidRPr="00C670DD" w14:paraId="2DE447D5" w14:textId="77777777" w:rsidTr="00514FD6">
        <w:trPr>
          <w:trHeight w:val="3829"/>
        </w:trPr>
        <w:tc>
          <w:tcPr>
            <w:tcW w:w="1134" w:type="dxa"/>
          </w:tcPr>
          <w:p w14:paraId="1DDE19B1" w14:textId="77777777" w:rsidR="005B3A40" w:rsidRPr="00C670DD" w:rsidRDefault="005B3A40" w:rsidP="005B3A4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14:paraId="0F112F74" w14:textId="6C8C6FBE" w:rsidR="005B3A40" w:rsidRPr="00C670DD" w:rsidRDefault="005B3A40" w:rsidP="005B3A4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7734" w:type="dxa"/>
          </w:tcPr>
          <w:p w14:paraId="50FA2118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Организационно - педагогический совет:</w:t>
            </w:r>
          </w:p>
          <w:p w14:paraId="26D478B3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1.Выборы председателя и секретаря педагогического совета.</w:t>
            </w:r>
          </w:p>
          <w:p w14:paraId="402742D8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2.Выборы методического Совета;</w:t>
            </w:r>
          </w:p>
          <w:p w14:paraId="3D3C2DD0" w14:textId="04C146EE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3.Отчет о проведении летней оздоровительной работы ДОУ;</w:t>
            </w:r>
          </w:p>
          <w:p w14:paraId="48B65A21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Утверждение  Положений и Инструкций;</w:t>
            </w:r>
          </w:p>
          <w:p w14:paraId="16AC8E77" w14:textId="114E23E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Утверждение </w:t>
            </w:r>
            <w:r w:rsidR="00835D07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</w:t>
            </w: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ДОУ и рабочих программ воспитателей и специалистов;</w:t>
            </w:r>
          </w:p>
          <w:p w14:paraId="74E222F9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Утверждение годового плана на 2024 -2025 год.</w:t>
            </w:r>
          </w:p>
          <w:p w14:paraId="2264B00E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Утверждение учебного плана и расписания ООД ДОУ на 2024 -2025 уч. год.</w:t>
            </w:r>
          </w:p>
          <w:p w14:paraId="21561FC7" w14:textId="0BC2DDD5" w:rsidR="005B3A40" w:rsidRPr="00C670DD" w:rsidRDefault="005B3A40" w:rsidP="001B6B41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8.Утверждение перспективных планов воспитателей и ИОМ для детей с ОВЗ;  </w:t>
            </w:r>
          </w:p>
        </w:tc>
        <w:tc>
          <w:tcPr>
            <w:tcW w:w="2047" w:type="dxa"/>
          </w:tcPr>
          <w:p w14:paraId="78523F3B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14:paraId="0650BCBD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Зам.зав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 ВМР,</w:t>
            </w:r>
          </w:p>
          <w:p w14:paraId="62654D57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000DD656" w14:textId="6354E2A9" w:rsidR="005B3A40" w:rsidRPr="00C670DD" w:rsidRDefault="005B3A40" w:rsidP="001B6B41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Специалисты ДОУ</w:t>
            </w:r>
          </w:p>
        </w:tc>
      </w:tr>
      <w:tr w:rsidR="00C670DD" w:rsidRPr="00C670DD" w14:paraId="1AD2158D" w14:textId="77777777" w:rsidTr="00514FD6">
        <w:tc>
          <w:tcPr>
            <w:tcW w:w="1134" w:type="dxa"/>
          </w:tcPr>
          <w:p w14:paraId="28456A00" w14:textId="77777777" w:rsidR="005B3A40" w:rsidRPr="00C670DD" w:rsidRDefault="005B3A40" w:rsidP="005B3A4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14:paraId="29A47EC3" w14:textId="0A0049B6" w:rsidR="005B3A40" w:rsidRPr="00C670DD" w:rsidRDefault="005B3A40" w:rsidP="005B3A4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7734" w:type="dxa"/>
          </w:tcPr>
          <w:p w14:paraId="438DB379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совет на тему:</w:t>
            </w:r>
          </w:p>
          <w:p w14:paraId="2E2B0B6A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Тема: «Развитие речевой активности детей».</w:t>
            </w:r>
          </w:p>
          <w:p w14:paraId="4461AEE9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совершенствовать работу в детском саду по речевому развитию детей дошкольного возраста.</w:t>
            </w:r>
          </w:p>
          <w:p w14:paraId="727FEC78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1.Выполнение решений предыдущего педсовета</w:t>
            </w:r>
          </w:p>
          <w:p w14:paraId="309FB0E7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2«Методы и приемы стимулирования речевой</w:t>
            </w:r>
          </w:p>
          <w:p w14:paraId="79526AC0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 у детей старшего дошкольного возраста»</w:t>
            </w:r>
          </w:p>
          <w:p w14:paraId="69D649F9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3«Развитие диалогической речи детей. Дидактические игры и приемы»</w:t>
            </w:r>
          </w:p>
          <w:p w14:paraId="5CE0C9F8" w14:textId="77777777" w:rsidR="005B3A40" w:rsidRPr="00C670DD" w:rsidRDefault="005B3A40" w:rsidP="001B6B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Развитию речевого творчества у детей дошкольного возраста</w:t>
            </w:r>
          </w:p>
          <w:p w14:paraId="269FD1CA" w14:textId="36B11A3E" w:rsidR="005B3A40" w:rsidRPr="00C670DD" w:rsidRDefault="005B3A40" w:rsidP="001B6B41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Итоги тематического контроля по теме: </w:t>
            </w:r>
            <w:bookmarkStart w:id="8" w:name="_Hlk169706277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«Организация работы по речевому развитию дошкольников»</w:t>
            </w:r>
            <w:bookmarkEnd w:id="8"/>
          </w:p>
        </w:tc>
        <w:tc>
          <w:tcPr>
            <w:tcW w:w="2047" w:type="dxa"/>
          </w:tcPr>
          <w:p w14:paraId="545C1035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14:paraId="6AE6A847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Зам.зав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 ВМР,</w:t>
            </w:r>
          </w:p>
          <w:p w14:paraId="2DD2A2A1" w14:textId="77777777" w:rsidR="005B3A40" w:rsidRPr="00C670DD" w:rsidRDefault="005B3A40" w:rsidP="001B6B4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5C3FE8C8" w14:textId="04B5D7A1" w:rsidR="005B3A40" w:rsidRPr="00C670DD" w:rsidRDefault="005B3A40" w:rsidP="001B6B41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Специалисты ДОУ</w:t>
            </w:r>
          </w:p>
        </w:tc>
      </w:tr>
      <w:tr w:rsidR="00C670DD" w:rsidRPr="00C670DD" w14:paraId="506D8307" w14:textId="77777777" w:rsidTr="00514FD6">
        <w:trPr>
          <w:trHeight w:val="4952"/>
        </w:trPr>
        <w:tc>
          <w:tcPr>
            <w:tcW w:w="1134" w:type="dxa"/>
          </w:tcPr>
          <w:p w14:paraId="71E44B2B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  <w:p w14:paraId="08919459" w14:textId="5E2496AC" w:rsidR="00835D07" w:rsidRPr="00C670DD" w:rsidRDefault="00835D07" w:rsidP="00835D07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7734" w:type="dxa"/>
          </w:tcPr>
          <w:p w14:paraId="0DA38D72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совет по теме:</w:t>
            </w:r>
          </w:p>
          <w:p w14:paraId="08A09497" w14:textId="19EF19E6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Тема: «Нравственно- патриотическое воспитание дошкольников в современных условиях ДОУ».</w:t>
            </w:r>
          </w:p>
          <w:p w14:paraId="137114BD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1.Отчет о выполнении решения предыдущего</w:t>
            </w:r>
          </w:p>
          <w:p w14:paraId="74354CC1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14:paraId="3BCE8DDC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«Патриотическое воспитание дошкольников в современных условиях ДОУ»</w:t>
            </w:r>
          </w:p>
          <w:p w14:paraId="7E251399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 Презентация педагогических находок (из опыта работы):</w:t>
            </w:r>
          </w:p>
          <w:p w14:paraId="6F6DDD40" w14:textId="77777777" w:rsidR="00835D07" w:rsidRPr="00C670DD" w:rsidRDefault="00835D07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«Музыка в формировании нравственно – патриотических качеств дошкольников»;</w:t>
            </w:r>
          </w:p>
          <w:p w14:paraId="64CDC613" w14:textId="3D73AB82" w:rsidR="00835D07" w:rsidRPr="00C670DD" w:rsidRDefault="00375D4B" w:rsidP="00835D07">
            <w:pPr>
              <w:suppressAutoHyphens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35D07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Мастер – класс «Народные игры - как средство нравственно – патриотического воспитания дошкольников»</w:t>
            </w:r>
          </w:p>
          <w:p w14:paraId="53F4D0CE" w14:textId="7A9F5750" w:rsidR="00835D07" w:rsidRPr="00C670DD" w:rsidRDefault="00375D4B" w:rsidP="00835D07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835D07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Итоги тематической проверки «</w:t>
            </w:r>
            <w:bookmarkStart w:id="9" w:name="_Hlk169778752"/>
            <w:r w:rsidR="00835D07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патриотическому воспитанию детей дошкольного возраста»</w:t>
            </w:r>
            <w:bookmarkEnd w:id="9"/>
          </w:p>
        </w:tc>
        <w:tc>
          <w:tcPr>
            <w:tcW w:w="2047" w:type="dxa"/>
          </w:tcPr>
          <w:p w14:paraId="7A816061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14:paraId="505B67B7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Зам.зав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 ВМР,</w:t>
            </w:r>
          </w:p>
          <w:p w14:paraId="5DA6C8B2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71FB4AB2" w14:textId="626E401C" w:rsidR="00835D07" w:rsidRPr="00C670DD" w:rsidRDefault="00835D07" w:rsidP="00835D07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Специалисты ДОУ</w:t>
            </w:r>
          </w:p>
        </w:tc>
      </w:tr>
      <w:tr w:rsidR="00C670DD" w:rsidRPr="00C670DD" w14:paraId="4264C6FC" w14:textId="77777777" w:rsidTr="00514FD6">
        <w:trPr>
          <w:trHeight w:val="1663"/>
        </w:trPr>
        <w:tc>
          <w:tcPr>
            <w:tcW w:w="1134" w:type="dxa"/>
          </w:tcPr>
          <w:p w14:paraId="24709DF7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  <w:p w14:paraId="181BCCAF" w14:textId="0F68CF7F" w:rsidR="00835D07" w:rsidRPr="00C670DD" w:rsidRDefault="00835D07" w:rsidP="00835D07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7734" w:type="dxa"/>
          </w:tcPr>
          <w:p w14:paraId="1590F3B4" w14:textId="77777777" w:rsidR="00835D07" w:rsidRPr="00C670DD" w:rsidRDefault="00835D07" w:rsidP="00835D07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Итоговый педсовет</w:t>
            </w:r>
          </w:p>
          <w:p w14:paraId="74E20818" w14:textId="6275E4BC" w:rsidR="00835D07" w:rsidRPr="00C670DD" w:rsidRDefault="00835D07" w:rsidP="00835D07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1.Анализ работы МБДОУ «ЦРР-д/с№5» за 2024-2025 </w:t>
            </w:r>
            <w:proofErr w:type="spellStart"/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</w:t>
            </w:r>
            <w:r w:rsidR="00514FD6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spellEnd"/>
            <w:r w:rsidR="00514FD6"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32D9AA9" w14:textId="54F0FF61" w:rsidR="00835D07" w:rsidRPr="00C670DD" w:rsidRDefault="00835D07" w:rsidP="00835D07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2.Анализ выполнения образовательной программы ДО.</w:t>
            </w:r>
          </w:p>
          <w:p w14:paraId="7D88066D" w14:textId="642453F1" w:rsidR="00835D07" w:rsidRPr="00C670DD" w:rsidRDefault="00835D07" w:rsidP="00835D07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План работы ДОУ на летне-оздоровительный период.</w:t>
            </w:r>
          </w:p>
        </w:tc>
        <w:tc>
          <w:tcPr>
            <w:tcW w:w="2047" w:type="dxa"/>
          </w:tcPr>
          <w:p w14:paraId="0C9E5882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14:paraId="31B62102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Зам.зав</w:t>
            </w:r>
            <w:proofErr w:type="spellEnd"/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 ВМР,</w:t>
            </w:r>
          </w:p>
          <w:p w14:paraId="331D22E4" w14:textId="77777777" w:rsidR="00835D07" w:rsidRPr="00C670DD" w:rsidRDefault="00835D07" w:rsidP="00835D0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666B6DEB" w14:textId="36D4D364" w:rsidR="00835D07" w:rsidRPr="00C670DD" w:rsidRDefault="00835D07" w:rsidP="00835D07">
            <w:pPr>
              <w:widowControl/>
              <w:suppressAutoHyphens w:val="0"/>
              <w:autoSpaceDE/>
              <w:spacing w:after="200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</w:p>
        </w:tc>
      </w:tr>
    </w:tbl>
    <w:p w14:paraId="6DBB1B03" w14:textId="77777777" w:rsidR="00060895" w:rsidRPr="00C670DD" w:rsidRDefault="006E30A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</w:t>
      </w:r>
    </w:p>
    <w:p w14:paraId="5B7724ED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4DD4DD28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6602CC04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4B707B31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7E30EA9B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1E4048A7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7E769D72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6DAD3463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5956AEFE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01B3DFFF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0B4F2410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574949D5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3942A0CF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043720E9" w14:textId="77777777" w:rsidR="00060895" w:rsidRPr="00C670DD" w:rsidRDefault="0006089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6BD8AAEC" w14:textId="4C200A47" w:rsidR="006E30A5" w:rsidRPr="00C670DD" w:rsidRDefault="006E30A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70DD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 xml:space="preserve">3.2. </w:t>
      </w:r>
      <w:r w:rsidRPr="00C670DD"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  <w:t>Консультации для педагогических работников</w:t>
      </w:r>
    </w:p>
    <w:p w14:paraId="18D1F461" w14:textId="77777777" w:rsidR="006E30A5" w:rsidRPr="00C670DD" w:rsidRDefault="006E30A5" w:rsidP="006E30A5">
      <w:pPr>
        <w:widowControl/>
        <w:suppressAutoHyphens w:val="0"/>
        <w:autoSpaceDE/>
        <w:spacing w:before="120"/>
        <w:ind w:right="120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tbl>
      <w:tblPr>
        <w:tblW w:w="5300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5132"/>
        <w:gridCol w:w="1729"/>
        <w:gridCol w:w="587"/>
        <w:gridCol w:w="1719"/>
      </w:tblGrid>
      <w:tr w:rsidR="00C670DD" w:rsidRPr="00C670DD" w14:paraId="3089BBB0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C2B23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F8CD7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B1DF9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670DD" w:rsidRPr="00C670DD" w14:paraId="3DC17D13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22DCC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Требования к развивающей предметно - пространственной среде с учетом ФОП и ФГОС </w:t>
            </w:r>
            <w:proofErr w:type="gram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3C34D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832CC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.з</w:t>
            </w:r>
            <w:proofErr w:type="gram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ав.по</w:t>
            </w:r>
            <w:proofErr w:type="spell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ВМР</w:t>
            </w:r>
          </w:p>
        </w:tc>
      </w:tr>
      <w:tr w:rsidR="00C670DD" w:rsidRPr="00C670DD" w14:paraId="55FD3094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807E3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Формы и методы работы при реализации воспитательно-образовательной деятельности </w:t>
            </w:r>
            <w:proofErr w:type="gram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</w:t>
            </w:r>
            <w:proofErr w:type="gram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 ОП ДО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35BF7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BFE06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Огуенко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А.П.</w:t>
            </w:r>
          </w:p>
        </w:tc>
      </w:tr>
      <w:tr w:rsidR="00C670DD" w:rsidRPr="00C670DD" w14:paraId="2B7E51A5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D761B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Обогащение речи через познавательную и игровую деятельность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C991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99EE9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Абдуллаева О.М.</w:t>
            </w:r>
          </w:p>
          <w:p w14:paraId="14A22551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Магомедова Э.И.</w:t>
            </w:r>
          </w:p>
        </w:tc>
      </w:tr>
      <w:tr w:rsidR="00C670DD" w:rsidRPr="00C670DD" w14:paraId="280223B3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EE9C7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Формирование нравственно патриотических чувств через приобщение детей к истории и культуре родного края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B5208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6D579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Карева А.А.</w:t>
            </w:r>
          </w:p>
          <w:p w14:paraId="67685141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C670DD" w:rsidRPr="00C670DD" w14:paraId="649102CB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51E1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нравственно-патриотическому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22C5B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 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C9692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Степанова И.В.</w:t>
            </w:r>
          </w:p>
          <w:p w14:paraId="6993C247" w14:textId="5F886FFF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Бровченко И.Г.</w:t>
            </w:r>
          </w:p>
        </w:tc>
      </w:tr>
      <w:tr w:rsidR="00C670DD" w:rsidRPr="00C670DD" w14:paraId="030FFEEA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2041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Значение режима дня для здоровья ребенка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336C7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94FFA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14:paraId="5F2E0202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Козыренко</w:t>
            </w:r>
            <w:proofErr w:type="spell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C670DD" w:rsidRPr="00C670DD" w14:paraId="34BEF02E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BDF8E" w14:textId="317D89F6" w:rsidR="006E30A5" w:rsidRPr="00C670DD" w:rsidRDefault="005051C4" w:rsidP="005051C4">
            <w:pPr>
              <w:widowControl/>
              <w:shd w:val="clear" w:color="auto" w:fill="FFFFFF"/>
              <w:suppressAutoHyphens w:val="0"/>
              <w:autoSpaceDE/>
              <w:spacing w:after="160" w:line="36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70D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«Экологическое воспитание – это воспитание нравственности, духовности и интеллекта»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C2CD0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2F35C" w14:textId="130F17F5" w:rsidR="006E30A5" w:rsidRPr="00C670DD" w:rsidRDefault="005051C4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Багадурова</w:t>
            </w:r>
            <w:proofErr w:type="spell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C670DD" w:rsidRPr="00C670DD" w14:paraId="3DF4FA8C" w14:textId="77777777" w:rsidTr="00060895">
        <w:tc>
          <w:tcPr>
            <w:tcW w:w="6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0F3CC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59FD7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1E6ED" w14:textId="77777777" w:rsidR="006E30A5" w:rsidRPr="00C670DD" w:rsidRDefault="006E30A5" w:rsidP="00C670D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.з</w:t>
            </w:r>
            <w:proofErr w:type="gram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ав.по</w:t>
            </w:r>
            <w:proofErr w:type="spellEnd"/>
            <w:r w:rsidRPr="00C670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ВМР.</w:t>
            </w:r>
          </w:p>
        </w:tc>
      </w:tr>
      <w:tr w:rsidR="00C670DD" w:rsidRPr="00C670DD" w14:paraId="1D47F21A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 w14:paraId="3EC71962" w14:textId="6240077B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329" w:type="dxa"/>
            <w:gridSpan w:val="3"/>
          </w:tcPr>
          <w:p w14:paraId="7725A70E" w14:textId="1CC8E684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1" w:type="dxa"/>
          </w:tcPr>
          <w:p w14:paraId="7A86B7D9" w14:textId="4DADBA17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C670DD" w:rsidRPr="00C670DD" w14:paraId="08339734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/>
        </w:trPr>
        <w:tc>
          <w:tcPr>
            <w:tcW w:w="1754" w:type="dxa"/>
          </w:tcPr>
          <w:p w14:paraId="0FF42927" w14:textId="11E8E84F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29" w:type="dxa"/>
            <w:gridSpan w:val="3"/>
          </w:tcPr>
          <w:p w14:paraId="61D83165" w14:textId="61F4E766" w:rsidR="00182DEF" w:rsidRPr="00C670DD" w:rsidRDefault="00182DEF" w:rsidP="00182D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70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1" w:type="dxa"/>
          </w:tcPr>
          <w:p w14:paraId="5E8DFD19" w14:textId="704FBED1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5859A396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/>
        </w:trPr>
        <w:tc>
          <w:tcPr>
            <w:tcW w:w="1754" w:type="dxa"/>
          </w:tcPr>
          <w:p w14:paraId="2E62441F" w14:textId="3C3D9659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29" w:type="dxa"/>
            <w:gridSpan w:val="3"/>
          </w:tcPr>
          <w:p w14:paraId="1B9DFE75" w14:textId="7A1B1813" w:rsidR="00182DEF" w:rsidRPr="00C670DD" w:rsidRDefault="00182DEF" w:rsidP="00182DE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14:paraId="1EA26DC3" w14:textId="7C71FE81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76EFAEE3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754" w:type="dxa"/>
          </w:tcPr>
          <w:p w14:paraId="5F19224C" w14:textId="047F2348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29" w:type="dxa"/>
            <w:gridSpan w:val="3"/>
          </w:tcPr>
          <w:p w14:paraId="7F998E4F" w14:textId="568A96C9" w:rsidR="00182DEF" w:rsidRPr="00C670DD" w:rsidRDefault="00182DEF" w:rsidP="00182DEF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14:paraId="17E63E46" w14:textId="21BDAC13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DD" w:rsidRPr="00C670DD" w14:paraId="4DBBD7EC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/>
        </w:trPr>
        <w:tc>
          <w:tcPr>
            <w:tcW w:w="1754" w:type="dxa"/>
          </w:tcPr>
          <w:p w14:paraId="19BE2ECF" w14:textId="70DF3CC8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0" w:name="_Hlk169793711"/>
          </w:p>
        </w:tc>
        <w:tc>
          <w:tcPr>
            <w:tcW w:w="7329" w:type="dxa"/>
            <w:gridSpan w:val="3"/>
          </w:tcPr>
          <w:p w14:paraId="5A868A69" w14:textId="2C7B897C" w:rsidR="00182DEF" w:rsidRPr="00C670DD" w:rsidRDefault="00182DEF" w:rsidP="00182DEF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14:paraId="1470FD8D" w14:textId="1C79347C" w:rsidR="00182DEF" w:rsidRPr="00C670DD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42C7" w:rsidRPr="00D742C7" w14:paraId="50916E58" w14:textId="77777777" w:rsidTr="000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/>
        </w:trPr>
        <w:tc>
          <w:tcPr>
            <w:tcW w:w="1754" w:type="dxa"/>
          </w:tcPr>
          <w:p w14:paraId="29C8EB7F" w14:textId="77777777" w:rsidR="001B6B41" w:rsidRPr="00D742C7" w:rsidRDefault="001B6B41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6141A8B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69D9204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BA6F87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C878EF2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FA0FB6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43AFA6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84554F7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A062C8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9D14779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A094438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CCD4E82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F2E25A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AD30021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E604E1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839119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20D89A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C9C91F" w14:textId="77777777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51B6B26" w14:textId="3B5D1EE8" w:rsidR="00060895" w:rsidRPr="00D742C7" w:rsidRDefault="00060895" w:rsidP="001B6B41">
            <w:pPr>
              <w:tabs>
                <w:tab w:val="left" w:pos="13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29" w:type="dxa"/>
            <w:gridSpan w:val="3"/>
          </w:tcPr>
          <w:p w14:paraId="2330B268" w14:textId="24F15CA5" w:rsidR="00B5190B" w:rsidRPr="00D742C7" w:rsidRDefault="00B5190B" w:rsidP="00182DEF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14:paraId="6F66A9EA" w14:textId="3F2BA64A" w:rsidR="00182DEF" w:rsidRPr="00D742C7" w:rsidRDefault="00182DEF" w:rsidP="00182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bookmarkEnd w:id="10"/>
    <w:p w14:paraId="6E00BF67" w14:textId="484B935A" w:rsidR="00102C93" w:rsidRPr="00D742C7" w:rsidRDefault="00102C93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D742C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 xml:space="preserve">3.3. </w:t>
      </w:r>
      <w:r w:rsidRPr="00D742C7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Просмотры открытых мероприятий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567"/>
        <w:gridCol w:w="2269"/>
        <w:gridCol w:w="6378"/>
        <w:gridCol w:w="1985"/>
      </w:tblGrid>
      <w:tr w:rsidR="00D742C7" w:rsidRPr="00D742C7" w14:paraId="2117F300" w14:textId="77777777" w:rsidTr="00060895">
        <w:tc>
          <w:tcPr>
            <w:tcW w:w="567" w:type="dxa"/>
          </w:tcPr>
          <w:p w14:paraId="32D65166" w14:textId="35C7FE38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bookmarkStart w:id="11" w:name="_Hlk170117151"/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9" w:type="dxa"/>
          </w:tcPr>
          <w:p w14:paraId="62FD7837" w14:textId="547083A8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6378" w:type="dxa"/>
          </w:tcPr>
          <w:p w14:paraId="30F9BEBB" w14:textId="7B77B1A6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мероприятия</w:t>
            </w:r>
          </w:p>
        </w:tc>
        <w:tc>
          <w:tcPr>
            <w:tcW w:w="1985" w:type="dxa"/>
          </w:tcPr>
          <w:p w14:paraId="7816E339" w14:textId="39E7238B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D742C7" w:rsidRPr="00D742C7" w14:paraId="4FDCD354" w14:textId="77777777" w:rsidTr="00060895">
        <w:tc>
          <w:tcPr>
            <w:tcW w:w="567" w:type="dxa"/>
          </w:tcPr>
          <w:p w14:paraId="2ED2130E" w14:textId="45946480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2269" w:type="dxa"/>
          </w:tcPr>
          <w:p w14:paraId="4C31C193" w14:textId="219E4634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Абдуллаева О.М.</w:t>
            </w:r>
          </w:p>
        </w:tc>
        <w:tc>
          <w:tcPr>
            <w:tcW w:w="6378" w:type="dxa"/>
          </w:tcPr>
          <w:p w14:paraId="2BDBF4CD" w14:textId="1716F840" w:rsidR="00047040" w:rsidRPr="00D742C7" w:rsidRDefault="00E71EAD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«Путешествие в страну правильной речи»</w:t>
            </w:r>
            <w:r w:rsidR="00A66A9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F3298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--</w:t>
            </w:r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«Знатоки пожарной безопасности»</w:t>
            </w:r>
          </w:p>
        </w:tc>
        <w:tc>
          <w:tcPr>
            <w:tcW w:w="1985" w:type="dxa"/>
          </w:tcPr>
          <w:p w14:paraId="304B327E" w14:textId="10CACB93" w:rsidR="00F81E9F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  <w:r w:rsidR="00A66A93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      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01.2025г</w:t>
            </w:r>
          </w:p>
        </w:tc>
      </w:tr>
      <w:tr w:rsidR="00D742C7" w:rsidRPr="00D742C7" w14:paraId="71BA0E41" w14:textId="77777777" w:rsidTr="00060895">
        <w:tc>
          <w:tcPr>
            <w:tcW w:w="567" w:type="dxa"/>
          </w:tcPr>
          <w:p w14:paraId="65A42943" w14:textId="68E055AB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2269" w:type="dxa"/>
          </w:tcPr>
          <w:p w14:paraId="65CFD0D2" w14:textId="2B342CF6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Магомедова Э.И.</w:t>
            </w:r>
          </w:p>
        </w:tc>
        <w:tc>
          <w:tcPr>
            <w:tcW w:w="6378" w:type="dxa"/>
          </w:tcPr>
          <w:p w14:paraId="708AEE30" w14:textId="4103B1F7" w:rsidR="00675463" w:rsidRPr="00D742C7" w:rsidRDefault="00E71EAD" w:rsidP="00B8619B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«Описание картины» </w:t>
            </w:r>
            <w:r w:rsidR="00A66A9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="00A66A9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67546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</w:t>
            </w:r>
            <w:proofErr w:type="gramEnd"/>
            <w:r w:rsidR="0067546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Антитеррористическая безопасность»</w:t>
            </w:r>
          </w:p>
        </w:tc>
        <w:tc>
          <w:tcPr>
            <w:tcW w:w="1985" w:type="dxa"/>
          </w:tcPr>
          <w:p w14:paraId="1CE0A8D7" w14:textId="5A63FDC1" w:rsidR="00DB3DD0" w:rsidRPr="00D742C7" w:rsidRDefault="00DB3DD0" w:rsidP="00A66A93">
            <w:pPr>
              <w:widowControl/>
              <w:suppressAutoHyphens w:val="0"/>
              <w:autoSpaceDE/>
              <w:spacing w:after="160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  <w:r w:rsidR="00A66A93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     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  <w:r w:rsidR="00A66A93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      </w:t>
            </w:r>
          </w:p>
        </w:tc>
      </w:tr>
      <w:tr w:rsidR="00D742C7" w:rsidRPr="00D742C7" w14:paraId="4E778D0B" w14:textId="77777777" w:rsidTr="00060895">
        <w:trPr>
          <w:trHeight w:val="626"/>
        </w:trPr>
        <w:tc>
          <w:tcPr>
            <w:tcW w:w="567" w:type="dxa"/>
          </w:tcPr>
          <w:p w14:paraId="09C1BEC4" w14:textId="014372CB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2269" w:type="dxa"/>
          </w:tcPr>
          <w:p w14:paraId="68C00F16" w14:textId="4B00C6DE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Карева А.А.</w:t>
            </w:r>
          </w:p>
        </w:tc>
        <w:tc>
          <w:tcPr>
            <w:tcW w:w="6378" w:type="dxa"/>
          </w:tcPr>
          <w:p w14:paraId="2B0FAD70" w14:textId="3C7AB94A" w:rsidR="00E71EAD" w:rsidRPr="00D742C7" w:rsidRDefault="00E71EAD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«Составление рассказа по картине»</w:t>
            </w:r>
            <w:r w:rsidR="00A66A9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F3298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«Играем-правила </w:t>
            </w:r>
            <w:proofErr w:type="gram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дорожные</w:t>
            </w:r>
            <w:proofErr w:type="gram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изучаем!»</w:t>
            </w:r>
          </w:p>
        </w:tc>
        <w:tc>
          <w:tcPr>
            <w:tcW w:w="1985" w:type="dxa"/>
          </w:tcPr>
          <w:p w14:paraId="137D717D" w14:textId="140B3D7E" w:rsidR="00DB3DD0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  <w:r w:rsidR="00A66A93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         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</w:t>
            </w:r>
            <w:r w:rsidR="00514FD6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9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.202</w:t>
            </w:r>
            <w:r w:rsidR="00514FD6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4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г</w:t>
            </w:r>
          </w:p>
        </w:tc>
      </w:tr>
      <w:tr w:rsidR="00D742C7" w:rsidRPr="00D742C7" w14:paraId="5BB833BB" w14:textId="77777777" w:rsidTr="00060895">
        <w:tc>
          <w:tcPr>
            <w:tcW w:w="567" w:type="dxa"/>
          </w:tcPr>
          <w:p w14:paraId="5B6AC785" w14:textId="139777EB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2269" w:type="dxa"/>
          </w:tcPr>
          <w:p w14:paraId="2A752211" w14:textId="6BD3BF66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Степанова И.В.</w:t>
            </w:r>
          </w:p>
        </w:tc>
        <w:tc>
          <w:tcPr>
            <w:tcW w:w="6378" w:type="dxa"/>
          </w:tcPr>
          <w:p w14:paraId="6AA8BD77" w14:textId="34958E8F" w:rsidR="00E71EAD" w:rsidRPr="00D742C7" w:rsidRDefault="00E71EAD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-Использование </w:t>
            </w:r>
            <w:r w:rsidR="008E22B5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дидактических игр в речевом развитии дошкольников»</w:t>
            </w:r>
          </w:p>
        </w:tc>
        <w:tc>
          <w:tcPr>
            <w:tcW w:w="1985" w:type="dxa"/>
          </w:tcPr>
          <w:p w14:paraId="66796F85" w14:textId="7A97E372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</w:p>
        </w:tc>
      </w:tr>
      <w:tr w:rsidR="00D742C7" w:rsidRPr="00D742C7" w14:paraId="5AF4326C" w14:textId="77777777" w:rsidTr="00060895">
        <w:tc>
          <w:tcPr>
            <w:tcW w:w="567" w:type="dxa"/>
          </w:tcPr>
          <w:p w14:paraId="44A574C9" w14:textId="34E01F41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2269" w:type="dxa"/>
          </w:tcPr>
          <w:p w14:paraId="1A7E136C" w14:textId="363C7770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Бровченко И.Г.</w:t>
            </w:r>
          </w:p>
        </w:tc>
        <w:tc>
          <w:tcPr>
            <w:tcW w:w="6378" w:type="dxa"/>
          </w:tcPr>
          <w:p w14:paraId="71BBC5E3" w14:textId="214E7986" w:rsidR="00625413" w:rsidRPr="00D742C7" w:rsidRDefault="00E71EAD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-«</w:t>
            </w:r>
            <w:r w:rsidR="009571E0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Духовно- нравственное развитие дошкольников, как основа патриотического воспитания»</w:t>
            </w:r>
            <w:r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Россия-родина моя!</w:t>
            </w:r>
            <w:r w:rsidR="00675463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  <w:r w:rsidR="00625413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B15590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         </w:t>
            </w:r>
            <w:r w:rsidR="00625413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="00B15590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="00625413"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«Безопасность дома и на улице»</w:t>
            </w:r>
          </w:p>
        </w:tc>
        <w:tc>
          <w:tcPr>
            <w:tcW w:w="1985" w:type="dxa"/>
          </w:tcPr>
          <w:p w14:paraId="0AABC00E" w14:textId="77777777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</w:p>
          <w:p w14:paraId="4BA38362" w14:textId="732787A9" w:rsidR="00625413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</w:t>
            </w:r>
            <w:r w:rsidR="00514FD6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9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.202</w:t>
            </w:r>
            <w:r w:rsidR="00514FD6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4</w:t>
            </w: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г</w:t>
            </w:r>
          </w:p>
        </w:tc>
      </w:tr>
      <w:tr w:rsidR="00D742C7" w:rsidRPr="00D742C7" w14:paraId="21C593A5" w14:textId="77777777" w:rsidTr="00060895">
        <w:tc>
          <w:tcPr>
            <w:tcW w:w="567" w:type="dxa"/>
          </w:tcPr>
          <w:p w14:paraId="0CD9D65B" w14:textId="33BDD817" w:rsidR="00D2739A" w:rsidRPr="00D742C7" w:rsidRDefault="00D2739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2269" w:type="dxa"/>
          </w:tcPr>
          <w:p w14:paraId="1C010C25" w14:textId="295A84B3" w:rsidR="00D2739A" w:rsidRPr="00D742C7" w:rsidRDefault="00E71EAD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Магомедова П.М.</w:t>
            </w:r>
          </w:p>
        </w:tc>
        <w:tc>
          <w:tcPr>
            <w:tcW w:w="6378" w:type="dxa"/>
          </w:tcPr>
          <w:p w14:paraId="6F3BABEC" w14:textId="0A9411E4" w:rsidR="008E22B5" w:rsidRPr="00D742C7" w:rsidRDefault="008E22B5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742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-Трудовое воспитание-как основа нравственно-патриотического воспитания дошкольников;</w:t>
            </w:r>
          </w:p>
        </w:tc>
        <w:tc>
          <w:tcPr>
            <w:tcW w:w="1985" w:type="dxa"/>
          </w:tcPr>
          <w:p w14:paraId="5F3F7DAF" w14:textId="43E7825D" w:rsidR="00DB3DD0" w:rsidRPr="00D742C7" w:rsidRDefault="00B1559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</w:p>
        </w:tc>
      </w:tr>
      <w:tr w:rsidR="00D742C7" w:rsidRPr="00D742C7" w14:paraId="76DDB33C" w14:textId="77777777" w:rsidTr="00060895">
        <w:tc>
          <w:tcPr>
            <w:tcW w:w="567" w:type="dxa"/>
          </w:tcPr>
          <w:p w14:paraId="653F41AF" w14:textId="4A029887" w:rsidR="001B6B41" w:rsidRPr="00D742C7" w:rsidRDefault="00D2739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2269" w:type="dxa"/>
          </w:tcPr>
          <w:p w14:paraId="46C7B85B" w14:textId="53A1E84F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Магомедова С.М.</w:t>
            </w:r>
          </w:p>
        </w:tc>
        <w:tc>
          <w:tcPr>
            <w:tcW w:w="6378" w:type="dxa"/>
          </w:tcPr>
          <w:p w14:paraId="76F85678" w14:textId="4EAD2870" w:rsidR="001B6B41" w:rsidRPr="00D742C7" w:rsidRDefault="0067546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-«Народное творчество: приобщение к культуре, обычаям и традициям родного народа»</w:t>
            </w:r>
          </w:p>
        </w:tc>
        <w:tc>
          <w:tcPr>
            <w:tcW w:w="1985" w:type="dxa"/>
          </w:tcPr>
          <w:p w14:paraId="301A2A83" w14:textId="1557F001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</w:p>
        </w:tc>
      </w:tr>
      <w:tr w:rsidR="00D742C7" w:rsidRPr="00D742C7" w14:paraId="7ECA310B" w14:textId="77777777" w:rsidTr="00060895">
        <w:tc>
          <w:tcPr>
            <w:tcW w:w="567" w:type="dxa"/>
          </w:tcPr>
          <w:p w14:paraId="32320839" w14:textId="4E6F0022" w:rsidR="001B6B41" w:rsidRPr="00D742C7" w:rsidRDefault="00D2739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2269" w:type="dxa"/>
          </w:tcPr>
          <w:p w14:paraId="44723D43" w14:textId="457E18C1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Разакова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6378" w:type="dxa"/>
          </w:tcPr>
          <w:p w14:paraId="6DA502E9" w14:textId="21F58818" w:rsidR="001B6B41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-«Формирование нравственных ценностей в семье»</w:t>
            </w:r>
          </w:p>
        </w:tc>
        <w:tc>
          <w:tcPr>
            <w:tcW w:w="1985" w:type="dxa"/>
          </w:tcPr>
          <w:p w14:paraId="6E6DA119" w14:textId="3C638166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</w:p>
        </w:tc>
      </w:tr>
      <w:tr w:rsidR="00D742C7" w:rsidRPr="00D742C7" w14:paraId="03322DB0" w14:textId="77777777" w:rsidTr="00060895">
        <w:tc>
          <w:tcPr>
            <w:tcW w:w="567" w:type="dxa"/>
          </w:tcPr>
          <w:p w14:paraId="476BBD74" w14:textId="24837E44" w:rsidR="001B6B41" w:rsidRPr="00D742C7" w:rsidRDefault="00D2739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2269" w:type="dxa"/>
          </w:tcPr>
          <w:p w14:paraId="0B4FD998" w14:textId="36F11ACC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Абдуллаева С.Я.</w:t>
            </w:r>
          </w:p>
        </w:tc>
        <w:tc>
          <w:tcPr>
            <w:tcW w:w="6378" w:type="dxa"/>
          </w:tcPr>
          <w:p w14:paraId="115B5684" w14:textId="4AB2B8AD" w:rsidR="001B6B41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-«Развитие связной речи в театрализованной деятельности»</w:t>
            </w:r>
          </w:p>
        </w:tc>
        <w:tc>
          <w:tcPr>
            <w:tcW w:w="1985" w:type="dxa"/>
          </w:tcPr>
          <w:p w14:paraId="7812C590" w14:textId="0CDDFFA0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</w:p>
        </w:tc>
      </w:tr>
      <w:tr w:rsidR="00D742C7" w:rsidRPr="00D742C7" w14:paraId="1CDA3F31" w14:textId="77777777" w:rsidTr="00060895">
        <w:tc>
          <w:tcPr>
            <w:tcW w:w="567" w:type="dxa"/>
          </w:tcPr>
          <w:p w14:paraId="4421F139" w14:textId="48D9B838" w:rsidR="001B6B41" w:rsidRPr="00D742C7" w:rsidRDefault="00D2739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2269" w:type="dxa"/>
          </w:tcPr>
          <w:p w14:paraId="652FE422" w14:textId="62BE8FB7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Огуенко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А.П.</w:t>
            </w:r>
          </w:p>
        </w:tc>
        <w:tc>
          <w:tcPr>
            <w:tcW w:w="6378" w:type="dxa"/>
          </w:tcPr>
          <w:p w14:paraId="794FD0AD" w14:textId="710B3060" w:rsidR="001B6B41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-«Использование пальчиковых игр для развития речи дошкольников»</w:t>
            </w:r>
          </w:p>
        </w:tc>
        <w:tc>
          <w:tcPr>
            <w:tcW w:w="1985" w:type="dxa"/>
          </w:tcPr>
          <w:p w14:paraId="0605855F" w14:textId="263BAFCA" w:rsidR="001B6B41" w:rsidRPr="00D742C7" w:rsidRDefault="00DB3DD0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11.2024г</w:t>
            </w:r>
          </w:p>
        </w:tc>
      </w:tr>
      <w:tr w:rsidR="00D742C7" w:rsidRPr="00D742C7" w14:paraId="6D4F6E74" w14:textId="77777777" w:rsidTr="00060895">
        <w:tc>
          <w:tcPr>
            <w:tcW w:w="567" w:type="dxa"/>
          </w:tcPr>
          <w:p w14:paraId="2ABC3D73" w14:textId="4E36985C" w:rsidR="001B6B41" w:rsidRPr="00D742C7" w:rsidRDefault="001B6B41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2269" w:type="dxa"/>
          </w:tcPr>
          <w:p w14:paraId="128E3661" w14:textId="4A058F37" w:rsidR="001B6B41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Багадурова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</w:tc>
        <w:tc>
          <w:tcPr>
            <w:tcW w:w="6378" w:type="dxa"/>
          </w:tcPr>
          <w:p w14:paraId="74C8D34B" w14:textId="0F5C2291" w:rsidR="001B6B41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-«Экологическое воспитание дошкольников»</w:t>
            </w:r>
          </w:p>
        </w:tc>
        <w:tc>
          <w:tcPr>
            <w:tcW w:w="1985" w:type="dxa"/>
          </w:tcPr>
          <w:p w14:paraId="575EDCF4" w14:textId="0D9A0221" w:rsidR="001B6B41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04.2025г</w:t>
            </w:r>
          </w:p>
        </w:tc>
      </w:tr>
      <w:tr w:rsidR="00D742C7" w:rsidRPr="00D742C7" w14:paraId="384253C2" w14:textId="77777777" w:rsidTr="00060895">
        <w:tc>
          <w:tcPr>
            <w:tcW w:w="567" w:type="dxa"/>
          </w:tcPr>
          <w:p w14:paraId="3CE1240B" w14:textId="0A6CA417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2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269" w:type="dxa"/>
          </w:tcPr>
          <w:p w14:paraId="2430A179" w14:textId="206EE94F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Бешалиева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Б.М.</w:t>
            </w:r>
          </w:p>
        </w:tc>
        <w:tc>
          <w:tcPr>
            <w:tcW w:w="6378" w:type="dxa"/>
          </w:tcPr>
          <w:p w14:paraId="78AF72E0" w14:textId="624C00FE" w:rsidR="00B43CDA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-«Сенсорное развитие у детей раннего возраста через дидактические игры»</w:t>
            </w:r>
          </w:p>
        </w:tc>
        <w:tc>
          <w:tcPr>
            <w:tcW w:w="1985" w:type="dxa"/>
          </w:tcPr>
          <w:p w14:paraId="7DD6E5FF" w14:textId="73249329" w:rsidR="00B43CDA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04.2025г</w:t>
            </w:r>
          </w:p>
        </w:tc>
      </w:tr>
      <w:tr w:rsidR="00D742C7" w:rsidRPr="00D742C7" w14:paraId="3950E76C" w14:textId="77777777" w:rsidTr="00060895">
        <w:tc>
          <w:tcPr>
            <w:tcW w:w="567" w:type="dxa"/>
          </w:tcPr>
          <w:p w14:paraId="27116130" w14:textId="65EB7F76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2269" w:type="dxa"/>
          </w:tcPr>
          <w:p w14:paraId="60CA28A8" w14:textId="221C01B6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Козыренко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6378" w:type="dxa"/>
          </w:tcPr>
          <w:p w14:paraId="4686940A" w14:textId="25CB9728" w:rsidR="00B15590" w:rsidRPr="00D742C7" w:rsidRDefault="00A66A9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-Семинар-практикум «Как воспитать патриотов»</w:t>
            </w:r>
            <w:r w:rsidR="00B1559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</w:t>
            </w:r>
            <w:proofErr w:type="gramStart"/>
            <w:r w:rsidR="00B1559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</w:t>
            </w:r>
            <w:proofErr w:type="gramEnd"/>
            <w:r w:rsidR="00B1559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Общение педагога с детьми»</w:t>
            </w:r>
          </w:p>
        </w:tc>
        <w:tc>
          <w:tcPr>
            <w:tcW w:w="1985" w:type="dxa"/>
          </w:tcPr>
          <w:p w14:paraId="33EA29C3" w14:textId="50A967B9" w:rsidR="00B15590" w:rsidRPr="00D742C7" w:rsidRDefault="00A66A9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12.2024г</w:t>
            </w:r>
            <w:r w:rsidR="00B15590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11.2024г</w:t>
            </w:r>
          </w:p>
        </w:tc>
      </w:tr>
      <w:tr w:rsidR="00D742C7" w:rsidRPr="00D742C7" w14:paraId="7C4656A0" w14:textId="77777777" w:rsidTr="00060895">
        <w:trPr>
          <w:trHeight w:val="509"/>
        </w:trPr>
        <w:tc>
          <w:tcPr>
            <w:tcW w:w="567" w:type="dxa"/>
          </w:tcPr>
          <w:p w14:paraId="3FF6F89E" w14:textId="26AAD048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4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269" w:type="dxa"/>
          </w:tcPr>
          <w:p w14:paraId="00AC91AE" w14:textId="4DBAC1E4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Боиштян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Т.Н.</w:t>
            </w:r>
          </w:p>
        </w:tc>
        <w:tc>
          <w:tcPr>
            <w:tcW w:w="6378" w:type="dxa"/>
          </w:tcPr>
          <w:p w14:paraId="775D703D" w14:textId="705A0352" w:rsidR="00B43CDA" w:rsidRPr="00D742C7" w:rsidRDefault="00F81E9F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-«Использование регионального компонента в музыкальном развитии дошкольников»</w:t>
            </w:r>
          </w:p>
        </w:tc>
        <w:tc>
          <w:tcPr>
            <w:tcW w:w="1985" w:type="dxa"/>
          </w:tcPr>
          <w:p w14:paraId="56A7BE8F" w14:textId="0CC0BFD7" w:rsidR="00B43CDA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03.2025г</w:t>
            </w:r>
          </w:p>
        </w:tc>
      </w:tr>
      <w:tr w:rsidR="00D742C7" w:rsidRPr="00D742C7" w14:paraId="286F1858" w14:textId="77777777" w:rsidTr="00060895">
        <w:tc>
          <w:tcPr>
            <w:tcW w:w="567" w:type="dxa"/>
          </w:tcPr>
          <w:p w14:paraId="23F00C9C" w14:textId="1AF962B6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5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269" w:type="dxa"/>
          </w:tcPr>
          <w:p w14:paraId="4B208068" w14:textId="6166D429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Юсова</w:t>
            </w:r>
            <w:proofErr w:type="spell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6378" w:type="dxa"/>
          </w:tcPr>
          <w:p w14:paraId="38EAF76A" w14:textId="7FE8370E" w:rsidR="00B43CDA" w:rsidRPr="00D742C7" w:rsidRDefault="00F81E9F" w:rsidP="00A66A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-МК для родителе</w:t>
            </w:r>
            <w:proofErr w:type="gram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й(</w:t>
            </w:r>
            <w:proofErr w:type="gramEnd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 плану к Году Семьи) «Развитие речи ребенка в условиях семьи»</w:t>
            </w:r>
            <w:r w:rsidR="00F425B8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-«Технология речевого развития дошкольников».</w:t>
            </w:r>
          </w:p>
        </w:tc>
        <w:tc>
          <w:tcPr>
            <w:tcW w:w="1985" w:type="dxa"/>
          </w:tcPr>
          <w:p w14:paraId="29226AFC" w14:textId="6DD9A984" w:rsidR="00B43CDA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10.2024г</w:t>
            </w:r>
            <w:r w:rsidR="00B15590"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        11.2024г</w:t>
            </w:r>
          </w:p>
        </w:tc>
      </w:tr>
      <w:tr w:rsidR="00D742C7" w:rsidRPr="00D742C7" w14:paraId="3B4EED6E" w14:textId="77777777" w:rsidTr="00060895">
        <w:tc>
          <w:tcPr>
            <w:tcW w:w="567" w:type="dxa"/>
          </w:tcPr>
          <w:p w14:paraId="1FF9576E" w14:textId="6713A1E7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lastRenderedPageBreak/>
              <w:t>1</w:t>
            </w:r>
            <w:r w:rsidR="00D2739A" w:rsidRPr="00D742C7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2269" w:type="dxa"/>
          </w:tcPr>
          <w:p w14:paraId="3B9BE137" w14:textId="149EDD96" w:rsidR="00B43CDA" w:rsidRPr="00D742C7" w:rsidRDefault="00B43CDA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Черника А.Г.</w:t>
            </w:r>
          </w:p>
        </w:tc>
        <w:tc>
          <w:tcPr>
            <w:tcW w:w="6378" w:type="dxa"/>
          </w:tcPr>
          <w:p w14:paraId="661BD50B" w14:textId="367F827B" w:rsidR="00625413" w:rsidRPr="00D742C7" w:rsidRDefault="00B15590" w:rsidP="00F425B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-«На лесной полянке»;                                                                            </w:t>
            </w:r>
            <w:proofErr w:type="gramStart"/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</w:t>
            </w:r>
            <w:proofErr w:type="gramEnd"/>
            <w:r w:rsidR="00047040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Путешествие в страну здоровья»</w:t>
            </w:r>
            <w:r w:rsidR="0062541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; </w:t>
            </w:r>
            <w:r w:rsidR="00F425B8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r w:rsidR="00625413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F425B8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«Будь здоров!»;    </w:t>
            </w:r>
            <w:r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-«С мамочкой стараемся-спортом занимаемся!»</w:t>
            </w:r>
            <w:r w:rsidR="00F425B8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-«Веселая физкультура» и </w:t>
            </w:r>
            <w:proofErr w:type="spellStart"/>
            <w:r w:rsidR="00F425B8" w:rsidRPr="00D742C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др</w:t>
            </w:r>
            <w:proofErr w:type="spellEnd"/>
          </w:p>
        </w:tc>
        <w:tc>
          <w:tcPr>
            <w:tcW w:w="1985" w:type="dxa"/>
          </w:tcPr>
          <w:p w14:paraId="54C8ED92" w14:textId="7ADE51BE" w:rsidR="00B43CDA" w:rsidRPr="00D742C7" w:rsidRDefault="00625413" w:rsidP="001B6B41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u w:val="single"/>
                <w:lang w:eastAsia="en-US"/>
              </w:rPr>
              <w:t>В течение года</w:t>
            </w:r>
          </w:p>
        </w:tc>
      </w:tr>
      <w:bookmarkEnd w:id="11"/>
    </w:tbl>
    <w:p w14:paraId="5D9EB09A" w14:textId="77777777" w:rsidR="00835D07" w:rsidRPr="00D742C7" w:rsidRDefault="00835D07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</w:pPr>
    </w:p>
    <w:p w14:paraId="35968841" w14:textId="779C1634" w:rsidR="00514FD6" w:rsidRDefault="00835D07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32"/>
          <w:szCs w:val="32"/>
          <w:lang w:eastAsia="en-US"/>
        </w:rPr>
        <w:t xml:space="preserve">                                    </w:t>
      </w:r>
    </w:p>
    <w:p w14:paraId="20A7FAE2" w14:textId="01ED7ED8" w:rsidR="007208A6" w:rsidRDefault="00514FD6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32"/>
          <w:szCs w:val="32"/>
          <w:lang w:eastAsia="en-US"/>
        </w:rPr>
        <w:t xml:space="preserve">                                   </w:t>
      </w:r>
    </w:p>
    <w:p w14:paraId="2BA4CA38" w14:textId="455D643E" w:rsidR="00D2739A" w:rsidRPr="00D742C7" w:rsidRDefault="007208A6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</w:pPr>
      <w:r w:rsidRPr="00D742C7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  <w:t xml:space="preserve">                                 </w:t>
      </w:r>
      <w:r w:rsidR="00D2739A" w:rsidRPr="00D742C7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  <w:t>Конкурсы для педагогов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567"/>
        <w:gridCol w:w="6096"/>
        <w:gridCol w:w="2268"/>
        <w:gridCol w:w="2268"/>
      </w:tblGrid>
      <w:tr w:rsidR="00D742C7" w:rsidRPr="00D742C7" w14:paraId="610EA571" w14:textId="77777777" w:rsidTr="00D2739A">
        <w:tc>
          <w:tcPr>
            <w:tcW w:w="567" w:type="dxa"/>
          </w:tcPr>
          <w:p w14:paraId="1785E987" w14:textId="5998F4D9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6" w:type="dxa"/>
          </w:tcPr>
          <w:p w14:paraId="075C9446" w14:textId="5BF61E3E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68" w:type="dxa"/>
          </w:tcPr>
          <w:p w14:paraId="05B0F133" w14:textId="0BF32291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268" w:type="dxa"/>
          </w:tcPr>
          <w:p w14:paraId="7021F05A" w14:textId="0981D9B0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742C7" w:rsidRPr="00D742C7" w14:paraId="48D063EE" w14:textId="77777777" w:rsidTr="00D2739A">
        <w:tc>
          <w:tcPr>
            <w:tcW w:w="567" w:type="dxa"/>
          </w:tcPr>
          <w:p w14:paraId="09EDC223" w14:textId="2A99A93E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1</w:t>
            </w:r>
          </w:p>
        </w:tc>
        <w:tc>
          <w:tcPr>
            <w:tcW w:w="6096" w:type="dxa"/>
          </w:tcPr>
          <w:p w14:paraId="013D6347" w14:textId="6E6D8E58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hAnsi="Times New Roman" w:cs="Times New Roman"/>
                <w:lang w:eastAsia="en-US"/>
              </w:rPr>
              <w:t>Конкурс на лучшую методическую разработку дидактической игры, пособия по развитию речи детей дошкольного возраста</w:t>
            </w:r>
          </w:p>
        </w:tc>
        <w:tc>
          <w:tcPr>
            <w:tcW w:w="2268" w:type="dxa"/>
          </w:tcPr>
          <w:p w14:paraId="2B1654DD" w14:textId="18AE75CA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>Ноябрь 2024г</w:t>
            </w:r>
          </w:p>
        </w:tc>
        <w:tc>
          <w:tcPr>
            <w:tcW w:w="2268" w:type="dxa"/>
          </w:tcPr>
          <w:p w14:paraId="12C2735D" w14:textId="2FB7B2A0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 xml:space="preserve">Педагоги </w:t>
            </w:r>
          </w:p>
        </w:tc>
      </w:tr>
      <w:tr w:rsidR="00D742C7" w:rsidRPr="00D742C7" w14:paraId="697A4B7C" w14:textId="77777777" w:rsidTr="00D2739A">
        <w:tc>
          <w:tcPr>
            <w:tcW w:w="567" w:type="dxa"/>
          </w:tcPr>
          <w:p w14:paraId="7D9678F0" w14:textId="63FE816B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2</w:t>
            </w:r>
          </w:p>
        </w:tc>
        <w:tc>
          <w:tcPr>
            <w:tcW w:w="6096" w:type="dxa"/>
          </w:tcPr>
          <w:p w14:paraId="10AA7EAF" w14:textId="46C15452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>Смотр-конкурс «Здоровьесберегающая среда групп»</w:t>
            </w:r>
          </w:p>
        </w:tc>
        <w:tc>
          <w:tcPr>
            <w:tcW w:w="2268" w:type="dxa"/>
          </w:tcPr>
          <w:p w14:paraId="77CABDD6" w14:textId="2A81B36F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  <w:r w:rsidR="00625413" w:rsidRPr="00D742C7">
              <w:rPr>
                <w:rFonts w:ascii="Times New Roman" w:eastAsia="Calibri" w:hAnsi="Times New Roman" w:cs="Times New Roman"/>
                <w:lang w:eastAsia="en-US"/>
              </w:rPr>
              <w:t xml:space="preserve"> 2025г</w:t>
            </w:r>
          </w:p>
        </w:tc>
        <w:tc>
          <w:tcPr>
            <w:tcW w:w="2268" w:type="dxa"/>
          </w:tcPr>
          <w:p w14:paraId="37E1B8C6" w14:textId="3B46DF0B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>Все педагоги</w:t>
            </w:r>
          </w:p>
        </w:tc>
      </w:tr>
      <w:tr w:rsidR="00D742C7" w:rsidRPr="00D742C7" w14:paraId="1FEFAB37" w14:textId="77777777" w:rsidTr="00D2739A">
        <w:tc>
          <w:tcPr>
            <w:tcW w:w="567" w:type="dxa"/>
          </w:tcPr>
          <w:p w14:paraId="13AEBFCC" w14:textId="35B7D42B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3</w:t>
            </w:r>
          </w:p>
        </w:tc>
        <w:tc>
          <w:tcPr>
            <w:tcW w:w="6096" w:type="dxa"/>
          </w:tcPr>
          <w:p w14:paraId="3200B03B" w14:textId="26AAAF43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>Смотр-конкурс: «Лучшая разработка дидактической игры по нравственно патриотическому воспитанию»</w:t>
            </w:r>
          </w:p>
        </w:tc>
        <w:tc>
          <w:tcPr>
            <w:tcW w:w="2268" w:type="dxa"/>
          </w:tcPr>
          <w:p w14:paraId="5F7586F9" w14:textId="0ED5CA70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 xml:space="preserve">Март </w:t>
            </w:r>
            <w:r w:rsidR="00625413" w:rsidRPr="00D742C7">
              <w:rPr>
                <w:rFonts w:ascii="Times New Roman" w:eastAsia="Calibri" w:hAnsi="Times New Roman" w:cs="Times New Roman"/>
                <w:lang w:eastAsia="en-US"/>
              </w:rPr>
              <w:t>2025г</w:t>
            </w:r>
          </w:p>
        </w:tc>
        <w:tc>
          <w:tcPr>
            <w:tcW w:w="2268" w:type="dxa"/>
          </w:tcPr>
          <w:p w14:paraId="3AC7D97F" w14:textId="1FFD583E" w:rsidR="00D2739A" w:rsidRPr="00D742C7" w:rsidRDefault="00D2739A" w:rsidP="00D2739A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lang w:eastAsia="en-US"/>
              </w:rPr>
              <w:t xml:space="preserve">Все педагоги </w:t>
            </w:r>
          </w:p>
        </w:tc>
      </w:tr>
    </w:tbl>
    <w:p w14:paraId="39596CB8" w14:textId="36AC9BCC" w:rsidR="00D2739A" w:rsidRPr="00D742C7" w:rsidRDefault="00D2739A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</w:p>
    <w:p w14:paraId="16E1A97E" w14:textId="6A300C14" w:rsidR="00D2739A" w:rsidRPr="00F425B8" w:rsidRDefault="00D2739A" w:rsidP="00102C9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  <w:u w:val="single"/>
          <w:lang w:eastAsia="en-US"/>
        </w:rPr>
      </w:pPr>
    </w:p>
    <w:tbl>
      <w:tblPr>
        <w:tblW w:w="1080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8"/>
      </w:tblGrid>
      <w:tr w:rsidR="00514FD6" w:rsidRPr="00514FD6" w14:paraId="6CCFE0C0" w14:textId="77777777" w:rsidTr="00E053AA">
        <w:trPr>
          <w:trHeight w:val="87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C81D8" w14:textId="70287BE6" w:rsidR="00E053AA" w:rsidRPr="00514FD6" w:rsidRDefault="00514FD6" w:rsidP="00E053AA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14FD6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     </w:t>
            </w:r>
            <w:r w:rsidR="00E053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   </w:t>
            </w:r>
            <w:r w:rsidR="00E053AA" w:rsidRPr="00514FD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E053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</w:t>
            </w:r>
            <w:r w:rsidR="00E053AA" w:rsidRPr="00514FD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E053AA" w:rsidRPr="00514F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 педагогическими   кадрами</w:t>
            </w:r>
          </w:p>
          <w:p w14:paraId="6CFE1C6C" w14:textId="479D63E5" w:rsidR="00E053AA" w:rsidRPr="00514FD6" w:rsidRDefault="00E053AA" w:rsidP="00E053AA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514F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Курсы повышения квалификации  на 2024-2025 учебный год</w:t>
            </w:r>
          </w:p>
          <w:tbl>
            <w:tblPr>
              <w:tblStyle w:val="4"/>
              <w:tblpPr w:leftFromText="180" w:rightFromText="180" w:vertAnchor="text" w:tblpX="166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976"/>
              <w:gridCol w:w="3119"/>
              <w:gridCol w:w="3118"/>
            </w:tblGrid>
            <w:tr w:rsidR="00E053AA" w:rsidRPr="00514FD6" w14:paraId="36734159" w14:textId="77777777" w:rsidTr="00E053AA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955D15" w14:textId="77777777" w:rsidR="00E053AA" w:rsidRPr="00514FD6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514FD6">
                    <w:rPr>
                      <w:rFonts w:ascii="Times New Roman" w:hAnsi="Times New Roman" w:cs="Times New Roman"/>
                      <w:b/>
                      <w:lang w:eastAsia="ru-RU"/>
                    </w:rPr>
                    <w:t>№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20E696" w14:textId="77777777" w:rsidR="00E053AA" w:rsidRPr="00514FD6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514FD6">
                    <w:rPr>
                      <w:rFonts w:ascii="Times New Roman" w:hAnsi="Times New Roman" w:cs="Times New Roman"/>
                      <w:b/>
                      <w:lang w:eastAsia="ru-RU"/>
                    </w:rPr>
                    <w:t>ФИО педагогов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3B0159" w14:textId="77777777" w:rsidR="00E053AA" w:rsidRPr="00514FD6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514FD6"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Предыдущая дата прохождения курсов повышения квалификации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AFB302" w14:textId="77777777" w:rsidR="00E053AA" w:rsidRPr="00514FD6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514FD6">
                    <w:rPr>
                      <w:rFonts w:ascii="Times New Roman" w:hAnsi="Times New Roman" w:cs="Times New Roman"/>
                      <w:b/>
                      <w:lang w:eastAsia="ru-RU"/>
                    </w:rPr>
                    <w:t>Следующая дата прохождения курсов повышения квалификации</w:t>
                  </w:r>
                </w:p>
              </w:tc>
            </w:tr>
            <w:tr w:rsidR="00C670DD" w:rsidRPr="00514FD6" w14:paraId="2340665F" w14:textId="77777777" w:rsidTr="00E053AA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FDF52" w14:textId="78A3FF09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9750A9" w14:textId="79208B14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Магомедова Э.И.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E579C" w14:textId="409F449F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19.07.2021г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3CB06" w14:textId="53A6BDC4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07.2024г</w:t>
                  </w:r>
                </w:p>
              </w:tc>
            </w:tr>
            <w:tr w:rsidR="00E053AA" w:rsidRPr="00514FD6" w14:paraId="31A44AB2" w14:textId="77777777" w:rsidTr="00E053AA">
              <w:trPr>
                <w:trHeight w:val="502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9EC347" w14:textId="27A97FAF" w:rsidR="00E053AA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673BB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Разакова</w:t>
                  </w:r>
                  <w:proofErr w:type="spellEnd"/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828702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31.08.2021г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82026F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08.2024г</w:t>
                  </w:r>
                </w:p>
              </w:tc>
            </w:tr>
            <w:tr w:rsidR="00C670DD" w:rsidRPr="00514FD6" w14:paraId="43B01200" w14:textId="77777777" w:rsidTr="00E053AA">
              <w:trPr>
                <w:trHeight w:val="502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A0B08" w14:textId="4C125C86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61304" w14:textId="508122C5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Карева А.А.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44384" w14:textId="073613B9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26.08.2021г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EE83B" w14:textId="7E29F079" w:rsidR="00C670DD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08.2024г</w:t>
                  </w:r>
                </w:p>
              </w:tc>
            </w:tr>
            <w:tr w:rsidR="00E053AA" w:rsidRPr="00514FD6" w14:paraId="62288E40" w14:textId="77777777" w:rsidTr="00E053AA">
              <w:trPr>
                <w:trHeight w:val="340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6D25780" w14:textId="491A0B73" w:rsidR="00E053AA" w:rsidRPr="00C670DD" w:rsidRDefault="00C670DD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E736BE4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Степанова И.В.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CFEF1FB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03.03.2022г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95F018" w14:textId="77777777" w:rsidR="00E053AA" w:rsidRPr="00C670DD" w:rsidRDefault="00E053AA" w:rsidP="00E053AA">
                  <w:pPr>
                    <w:widowControl/>
                    <w:suppressAutoHyphens w:val="0"/>
                    <w:autoSpaceDE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03.2025г</w:t>
                  </w:r>
                </w:p>
              </w:tc>
            </w:tr>
          </w:tbl>
          <w:p w14:paraId="633400A8" w14:textId="48E61CAB" w:rsidR="00514FD6" w:rsidRDefault="00514FD6" w:rsidP="00514FD6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57A90504" w14:textId="77777777" w:rsidR="00514FD6" w:rsidRDefault="00514FD6" w:rsidP="00514FD6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4C04BCE8" w14:textId="653A4667" w:rsidR="00514FD6" w:rsidRPr="00514FD6" w:rsidRDefault="00514FD6" w:rsidP="00514FD6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 xml:space="preserve">                        </w:t>
            </w:r>
            <w:r w:rsidRPr="00514FD6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Организационно-методическая работа</w:t>
            </w:r>
            <w:bookmarkStart w:id="12" w:name="_GoBack"/>
            <w:bookmarkEnd w:id="12"/>
          </w:p>
        </w:tc>
      </w:tr>
    </w:tbl>
    <w:tbl>
      <w:tblPr>
        <w:tblpPr w:leftFromText="180" w:rightFromText="180" w:bottomFromText="200" w:vertAnchor="text" w:tblpX="-889" w:tblpY="1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13"/>
        <w:gridCol w:w="993"/>
        <w:gridCol w:w="2693"/>
      </w:tblGrid>
      <w:tr w:rsidR="00D742C7" w:rsidRPr="00D742C7" w14:paraId="140CAEF8" w14:textId="77777777" w:rsidTr="00FF60DB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919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4AB8DF5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CCE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A650BA6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67E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ind w:left="597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140698B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DD7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E3CF841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742C7" w:rsidRPr="00D742C7" w14:paraId="73529562" w14:textId="77777777" w:rsidTr="00FF60DB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7B1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B29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Утверждение годового и учебного планов, расписания ООД, локальных актов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1CE747F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      Сентябрь </w:t>
            </w:r>
          </w:p>
          <w:p w14:paraId="3857E89B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1F834C31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0B0EAB07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4CC3DA0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108EFD28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5892A22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0C62811E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3A00070F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95E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Заведующий, заместитель, педагоги</w:t>
            </w:r>
          </w:p>
        </w:tc>
      </w:tr>
      <w:tr w:rsidR="00D742C7" w:rsidRPr="00D742C7" w14:paraId="28306605" w14:textId="77777777" w:rsidTr="00FF60DB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C1F8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1A3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предметно-развивающей среды групп, кабинетов на начало учебного года.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A08E2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A15D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742C7" w:rsidRPr="00D742C7" w14:paraId="4C82DF9F" w14:textId="77777777" w:rsidTr="00FF60DB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A3C2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3.</w:t>
            </w:r>
          </w:p>
          <w:p w14:paraId="5685306D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57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и проведение бесед, презентаций, посвященных Дню города, Дню дошкольного работника, Дню единства народов Дагестана в средних, старшей и подготовительных группах.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01775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7A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Заведующий,</w:t>
            </w:r>
          </w:p>
          <w:p w14:paraId="06CEF46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D742C7" w:rsidRPr="00D742C7" w14:paraId="529F1C1C" w14:textId="77777777" w:rsidTr="00FF60DB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62F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479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Инструктаж (ОТ, Т Б),  итоги учебной эвакуации;</w:t>
            </w:r>
          </w:p>
          <w:p w14:paraId="6B3C68F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работы по ПДД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4729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41F3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по АХЧ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Сафаралиева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Р.З</w:t>
            </w:r>
          </w:p>
          <w:p w14:paraId="3C7AEB3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</w:t>
            </w:r>
          </w:p>
        </w:tc>
      </w:tr>
      <w:tr w:rsidR="00D742C7" w:rsidRPr="00D742C7" w14:paraId="2DC3F75C" w14:textId="77777777" w:rsidTr="00FF60DB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AAB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C8F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Стартовый этап мониторинга освоения ОП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ABD00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E2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</w:t>
            </w:r>
          </w:p>
          <w:p w14:paraId="2F42B91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742C7" w:rsidRPr="00D742C7" w14:paraId="6E68703D" w14:textId="77777777" w:rsidTr="00FF60DB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0E3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4B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для педагогов:</w:t>
            </w:r>
          </w:p>
          <w:p w14:paraId="1D3DE15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«</w:t>
            </w: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Требования к развивающей предметно-пространственной среде с учетом ФОП и ФГОС ДО»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A9B6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FC0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  <w:p w14:paraId="26B0F9B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53A9693F" w14:textId="77777777" w:rsidTr="00FF60DB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CC0C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3D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Музыкально-спортивный праздник </w:t>
            </w:r>
          </w:p>
          <w:p w14:paraId="2475090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«Первое сентября – День знаний!»</w:t>
            </w:r>
          </w:p>
          <w:p w14:paraId="38E842E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Флешмоб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BB7A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87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  <w:p w14:paraId="39FB042F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Музыкальный рук-ль</w:t>
            </w:r>
          </w:p>
          <w:p w14:paraId="6DDC51B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Т.Н.</w:t>
            </w:r>
          </w:p>
          <w:p w14:paraId="3837E71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742C7" w:rsidRPr="00D742C7" w14:paraId="66C71AE1" w14:textId="77777777" w:rsidTr="00FF60DB">
        <w:trPr>
          <w:trHeight w:val="9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77473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B1C1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чтецов ко Дню единства народов Дагестана</w:t>
            </w:r>
          </w:p>
          <w:p w14:paraId="1CF1A70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«Мы дружбой народов сильны!»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1770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F5BC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Воспитатели </w:t>
            </w:r>
          </w:p>
          <w:p w14:paraId="0351737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возрастные группы и педагоги</w:t>
            </w:r>
          </w:p>
        </w:tc>
      </w:tr>
      <w:tr w:rsidR="00D742C7" w:rsidRPr="00D742C7" w14:paraId="67DC04C6" w14:textId="77777777" w:rsidTr="00506ED2">
        <w:trPr>
          <w:trHeight w:val="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F1F99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9.</w:t>
            </w:r>
          </w:p>
          <w:p w14:paraId="7F4C3D12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CFCB8F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Месячник  безопасности  «Внимание, дети!»</w:t>
            </w:r>
          </w:p>
          <w:p w14:paraId="00C0F5B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Презентации, ООД, беседы по ПДД </w:t>
            </w:r>
          </w:p>
          <w:p w14:paraId="059EE28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-«Безопасность дома и на улице»</w:t>
            </w:r>
          </w:p>
          <w:p w14:paraId="3B65B46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-«Играем-правила дорожные изучаем!»</w:t>
            </w:r>
          </w:p>
          <w:p w14:paraId="47C6CAD0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05F5DA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598FCE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92B01F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1F6FE4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B84CCD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0B2598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736A1D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5EC027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8242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0464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14:paraId="62952EFE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Бровченко И.Г.</w:t>
            </w:r>
          </w:p>
          <w:p w14:paraId="1038A343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Карева А.А.</w:t>
            </w:r>
          </w:p>
        </w:tc>
      </w:tr>
      <w:tr w:rsidR="00D742C7" w:rsidRPr="00D742C7" w14:paraId="17B0CC9E" w14:textId="77777777" w:rsidTr="00FF60DB">
        <w:trPr>
          <w:trHeight w:val="1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00C0C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B2CAF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Заседание комиссии ПМПК</w:t>
            </w:r>
          </w:p>
          <w:p w14:paraId="077E0706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Составление адаптированных программ  и индивидуальных образовательных маршрутов для детей с ОВЗ</w:t>
            </w:r>
            <w:proofErr w:type="gram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08E035AB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779559" w14:textId="17F85B43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    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941F6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Учитель-логопед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Н.В.,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ВМР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Л.А., </w:t>
            </w:r>
          </w:p>
          <w:p w14:paraId="225450E9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D742C7" w:rsidRPr="00D742C7" w14:paraId="2D95F2A7" w14:textId="77777777" w:rsidTr="00FF60DB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6984C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62D7FB7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95CBC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Конкурс поделок из природного материала </w:t>
            </w:r>
          </w:p>
          <w:p w14:paraId="52B75630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«Осенняя палитра»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24AA0" w14:textId="77777777" w:rsidR="00D42401" w:rsidRPr="00D742C7" w:rsidRDefault="00D42401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5B823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педагоги, родители воспитанников</w:t>
            </w:r>
          </w:p>
        </w:tc>
      </w:tr>
      <w:tr w:rsidR="00D742C7" w:rsidRPr="00D742C7" w14:paraId="15CDABBD" w14:textId="77777777" w:rsidTr="00FF60DB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5A2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D74F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Консультация: «Формы и методы работы по реализации воспитательно-образовательной деятельности по ФОП </w:t>
            </w:r>
            <w:proofErr w:type="gram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ДО</w:t>
            </w:r>
            <w:proofErr w:type="gram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                                      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6CA421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2D5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Огуенко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D742C7" w:rsidRPr="00D742C7" w14:paraId="4D77282C" w14:textId="77777777" w:rsidTr="00D42401">
        <w:trPr>
          <w:trHeight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3AA5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C46" w14:textId="126ABBAA" w:rsidR="00D42401" w:rsidRPr="00D742C7" w:rsidRDefault="00D42401" w:rsidP="00FF60DB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психологии                                               «Сказочный калейдоскоп»                             Консультация: «Роль общения в работе педагога»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3C42F9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377A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5BA55B14" w14:textId="77777777" w:rsidTr="00FF60DB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0C8E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84FD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Презентация «Виды и организация режимных моментов в ДОУ» для молодых специалистов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5E335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477D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Педагоги-наставники</w:t>
            </w:r>
          </w:p>
        </w:tc>
      </w:tr>
      <w:tr w:rsidR="00D742C7" w:rsidRPr="00D742C7" w14:paraId="51D5A3D6" w14:textId="77777777" w:rsidTr="00D42401">
        <w:trPr>
          <w:trHeight w:val="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F1D8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4AB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Спортивное развлечение                                              «На лесной полянке»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87EDC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67C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  <w:p w14:paraId="501507B6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Младшие группы</w:t>
            </w:r>
          </w:p>
        </w:tc>
      </w:tr>
      <w:tr w:rsidR="00D742C7" w:rsidRPr="00D742C7" w14:paraId="3D5DB9B7" w14:textId="77777777" w:rsidTr="00FF60DB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36F7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CA0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Мастер-класс для родителей воспитанников</w:t>
            </w:r>
          </w:p>
          <w:p w14:paraId="07863720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(К Году Семьи)</w:t>
            </w:r>
          </w:p>
          <w:p w14:paraId="42FD87AA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«Развитие речи ребенка  в условиях семьи»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A51B6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B80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Учитель-логопед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Н.В.</w:t>
            </w:r>
          </w:p>
          <w:p w14:paraId="5CE7A2CF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5B67F56B" w14:textId="77777777" w:rsidTr="00FF60DB">
        <w:trPr>
          <w:trHeight w:val="13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A6524" w14:textId="77777777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F0BE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Встреча с сотрудниками правоохранительных органов. Беседа по теме: «Дисциплинированность и бдительность-в чем выражается их взаимосвязь?»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E7A9E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F82F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ВМР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742C7" w:rsidRPr="00D742C7" w14:paraId="65C376C5" w14:textId="77777777" w:rsidTr="00C670DD">
        <w:trPr>
          <w:trHeight w:val="10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5508" w14:textId="7A4AE0E2" w:rsidR="00D42401" w:rsidRPr="00D742C7" w:rsidRDefault="00D42401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1AFC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на лучшую методическую разработку дидактической игры, пособия по развитию речи детей дошкольного возраста</w:t>
            </w:r>
          </w:p>
          <w:p w14:paraId="64A8CC14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1AC5B5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1AA625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6A6EEE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E906BC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43FFC5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0B0671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1CEDA3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EBD01F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89B1D3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6E8E893" w14:textId="31779DDB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F49FC" w14:textId="77777777" w:rsidR="00D42401" w:rsidRPr="00D742C7" w:rsidRDefault="00D42401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628AF" w14:textId="5EDB53D0" w:rsidR="00D42401" w:rsidRPr="00D742C7" w:rsidRDefault="00167F79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42C7" w:rsidRPr="00D742C7" w14:paraId="6DA5484E" w14:textId="77777777" w:rsidTr="00FF60DB">
        <w:trPr>
          <w:trHeight w:val="7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EFB9D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858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Тематические беседы, занятия, мероприятия, посвященные дню матери и дню народного единства.</w:t>
            </w:r>
          </w:p>
          <w:p w14:paraId="7FDAA7E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6CF11" w14:textId="13B7D56D" w:rsidR="00514FD6" w:rsidRPr="00D742C7" w:rsidRDefault="00D42401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514FD6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Ноябр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2AB8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Воспитатели</w:t>
            </w:r>
          </w:p>
          <w:p w14:paraId="7BAB172E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6A7B739E" w14:textId="77777777" w:rsidTr="00FF60DB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3B744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AB14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-Осенние утренники во всех возрастных группах</w:t>
            </w:r>
          </w:p>
          <w:p w14:paraId="19E0ABB8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8761A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47AF7E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Муз. руководитель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Т.Н.</w:t>
            </w:r>
          </w:p>
          <w:p w14:paraId="6B244BC3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42C7" w:rsidRPr="00D742C7" w14:paraId="159FD21A" w14:textId="77777777" w:rsidTr="00FF60DB">
        <w:trPr>
          <w:trHeight w:val="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F774D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4F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Тематический контроль по теме:</w:t>
            </w:r>
          </w:p>
          <w:p w14:paraId="12D9AFDB" w14:textId="1F2B28F5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«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Организация работы по речевому развитию  дошкольников»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C19FC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F9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Средние, старшая и подготовительные группы</w:t>
            </w:r>
          </w:p>
        </w:tc>
      </w:tr>
      <w:tr w:rsidR="00D742C7" w:rsidRPr="00D742C7" w14:paraId="51954A06" w14:textId="77777777" w:rsidTr="00FF60DB">
        <w:trPr>
          <w:trHeight w:val="15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BE10D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56CA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Открытые просмотры по теме: «Развитие речевой активности дошкольников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59CE8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1352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Абдуллаева О.М.</w:t>
            </w:r>
          </w:p>
          <w:p w14:paraId="13607D2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Магомедова Э.И.</w:t>
            </w:r>
          </w:p>
          <w:p w14:paraId="77ADD0D3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Карева А.А.</w:t>
            </w:r>
          </w:p>
          <w:p w14:paraId="62312D6E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Степанова И.В.</w:t>
            </w:r>
          </w:p>
          <w:p w14:paraId="13A8BBB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Абдуллаева С.Я.</w:t>
            </w:r>
          </w:p>
          <w:p w14:paraId="4B3529E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Огуенко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А.П.</w:t>
            </w:r>
          </w:p>
        </w:tc>
      </w:tr>
      <w:tr w:rsidR="00D742C7" w:rsidRPr="00D742C7" w14:paraId="3D60D2D7" w14:textId="77777777" w:rsidTr="00FF60DB">
        <w:trPr>
          <w:trHeight w:val="1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5B07A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03286" w14:textId="3D2E8375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Мастер-класс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для воспитателей к т/к : «</w:t>
            </w:r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 предпосылки возникновения </w:t>
            </w:r>
            <w:proofErr w:type="spellStart"/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речи</w:t>
            </w:r>
            <w:proofErr w:type="gramStart"/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.Ф</w:t>
            </w:r>
            <w:proofErr w:type="gramEnd"/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ормирование</w:t>
            </w:r>
            <w:proofErr w:type="spellEnd"/>
            <w:r w:rsidR="007C54C3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предречевой коммуникации у неговорящих детей»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F48B2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4C4F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Учитель-логопед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Н.В.</w:t>
            </w:r>
          </w:p>
          <w:p w14:paraId="2EC5B5D0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Воспитатели </w:t>
            </w:r>
          </w:p>
          <w:p w14:paraId="71DCC43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742C7" w:rsidRPr="00D742C7" w14:paraId="4C65E8FE" w14:textId="77777777" w:rsidTr="00FF60DB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55FFE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86BF2" w14:textId="77777777" w:rsidR="00D42401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Семинар-практикум </w:t>
            </w:r>
          </w:p>
          <w:p w14:paraId="05C05D9B" w14:textId="417EE79E" w:rsidR="00514FD6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«Общение педагога с детьми»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D3BDFA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C0247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педагог – психолог</w:t>
            </w:r>
          </w:p>
          <w:p w14:paraId="68602B3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77D51D9A" w14:textId="77777777" w:rsidTr="00FF60D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B37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01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Консультации для педагогов:</w:t>
            </w:r>
          </w:p>
          <w:p w14:paraId="363840DA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D742C7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«</w:t>
            </w:r>
            <w:r w:rsidRPr="00D742C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Обогащение речи детей через познавательную и игровую деятельность детей»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1CCB41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513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Абдуллаева О.М.</w:t>
            </w:r>
          </w:p>
          <w:p w14:paraId="386E3ADE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Магомедова Э.И.</w:t>
            </w:r>
          </w:p>
        </w:tc>
      </w:tr>
      <w:tr w:rsidR="00D742C7" w:rsidRPr="00D742C7" w14:paraId="513A68B6" w14:textId="77777777" w:rsidTr="00FF60D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9DAC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FF6" w14:textId="77777777" w:rsidR="00FC09C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Спортивный досуг ко Дню матери</w:t>
            </w:r>
          </w:p>
          <w:p w14:paraId="61F6ABB8" w14:textId="7892894E" w:rsidR="00514FD6" w:rsidRPr="00D742C7" w:rsidRDefault="00FC09C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«Мы с мамочкой стараемся-спортом занимаемся!»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26A2AF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028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</w:tc>
      </w:tr>
      <w:tr w:rsidR="00D742C7" w:rsidRPr="00D742C7" w14:paraId="723BA713" w14:textId="77777777" w:rsidTr="00FF60DB">
        <w:trPr>
          <w:trHeight w:val="7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FDC44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207D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Фотовыставка ко Дню матери </w:t>
            </w:r>
          </w:p>
          <w:p w14:paraId="2534064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«Мы с мамочкой очень похожи…»</w:t>
            </w:r>
          </w:p>
          <w:p w14:paraId="57E24BC1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10328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2D96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 с привлечением родителей воспитанников</w:t>
            </w:r>
          </w:p>
        </w:tc>
      </w:tr>
      <w:tr w:rsidR="00D742C7" w:rsidRPr="00D742C7" w14:paraId="19C786EF" w14:textId="77777777" w:rsidTr="00D42401">
        <w:trPr>
          <w:trHeight w:val="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56F7F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27537" w14:textId="0E837D7C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Конкурс чтецов «Мамины прекрасные глаза»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7A03E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152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06086406" w14:textId="77777777" w:rsidTr="00FF60DB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04BC7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7D9AD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Мероприятие ко Дню матери                                   «Тайна любящего сердца»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268729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BE40B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44DCA3BB" w14:textId="77777777" w:rsidTr="00FF60DB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CDF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D7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зимних каникул</w:t>
            </w:r>
          </w:p>
          <w:p w14:paraId="146B2596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D8DB90B" w14:textId="6FB9CA18" w:rsidR="00514FD6" w:rsidRPr="00D742C7" w:rsidRDefault="00514FD6" w:rsidP="00FF60DB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D42401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</w:t>
            </w:r>
            <w:r w:rsidR="005C503B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</w:t>
            </w:r>
            <w:r w:rsidR="00D42401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042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ВМР 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D742C7" w:rsidRPr="00D742C7" w14:paraId="20F20225" w14:textId="77777777" w:rsidTr="00FF60DB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20B3B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  <w:p w14:paraId="1AF5CF85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6E92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Проведение инструктажа по ТБ, антитеррористических мероприятий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C1E3D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10185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Заведующий </w:t>
            </w:r>
          </w:p>
          <w:p w14:paraId="049432B9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Бунтури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Н.А.</w:t>
            </w:r>
          </w:p>
          <w:p w14:paraId="446A89CC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ВМР</w:t>
            </w:r>
          </w:p>
          <w:p w14:paraId="46351F7D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  <w:p w14:paraId="7F05EA14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АХЧ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Сафаралиева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Р.З.                                           </w:t>
            </w:r>
          </w:p>
        </w:tc>
      </w:tr>
      <w:tr w:rsidR="00D742C7" w:rsidRPr="00D742C7" w14:paraId="4257CE80" w14:textId="77777777" w:rsidTr="00FF60DB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90919" w14:textId="77777777" w:rsidR="00514FD6" w:rsidRPr="00D742C7" w:rsidRDefault="00514FD6" w:rsidP="00FF60DB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3D4EA" w14:textId="1E834C55" w:rsidR="00514FD6" w:rsidRPr="00D742C7" w:rsidRDefault="00D42401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Психологический тренинг «Все в твоих руках»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C1BBB" w14:textId="77777777" w:rsidR="00514FD6" w:rsidRPr="00D742C7" w:rsidRDefault="00514FD6" w:rsidP="00FF60DB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309F2F" w14:textId="77777777" w:rsidR="00514FD6" w:rsidRPr="00D742C7" w:rsidRDefault="00514FD6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65D88831" w14:textId="77777777" w:rsidTr="00D42401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EB3A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6BD3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для педагогов</w:t>
            </w:r>
          </w:p>
          <w:p w14:paraId="54E1EB08" w14:textId="739857A3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«Формирование нравственно-патриотических чувств через приобщение детей к истории и культуре родного края»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27F60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D6E2D" w14:textId="36670E30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Воспитатель Карева А.А.</w:t>
            </w:r>
          </w:p>
        </w:tc>
      </w:tr>
      <w:tr w:rsidR="00D742C7" w:rsidRPr="00D742C7" w14:paraId="39F6BE73" w14:textId="77777777" w:rsidTr="00D42401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DA375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81896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недели подвижных игр на участке зимой</w:t>
            </w:r>
          </w:p>
          <w:p w14:paraId="27F40178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«Веселые каникулы»</w:t>
            </w:r>
          </w:p>
          <w:p w14:paraId="6C347250" w14:textId="0B89B4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2665E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91D4D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  <w:p w14:paraId="63EDEF00" w14:textId="21852283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6F4F3C04" w14:textId="77777777" w:rsidTr="00C670DD">
        <w:trPr>
          <w:trHeight w:val="7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50763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EF0" w14:textId="481602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Конкурс на лучшее оформление групповых комнат к новому году «Зимняя сказка»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A94710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3DD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Педагоги, родители воспитанников</w:t>
            </w:r>
          </w:p>
          <w:p w14:paraId="7C6950D7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701848E7" w14:textId="77777777" w:rsidTr="00D42401">
        <w:trPr>
          <w:trHeight w:val="1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E65A8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9696" w14:textId="77777777" w:rsidR="00D42401" w:rsidRPr="00D742C7" w:rsidRDefault="00D42401" w:rsidP="00D42401">
            <w:pPr>
              <w:widowControl/>
              <w:tabs>
                <w:tab w:val="left" w:pos="2629"/>
              </w:tabs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-Новогодние праздничные мероприятия во всех возрастных группах</w:t>
            </w:r>
          </w:p>
          <w:p w14:paraId="1C4EAFC8" w14:textId="3CDCE789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A45A7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3E644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Т.Н.</w:t>
            </w:r>
          </w:p>
          <w:p w14:paraId="7FF8350E" w14:textId="4A157626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42C7" w:rsidRPr="00D742C7" w14:paraId="59056C9F" w14:textId="77777777" w:rsidTr="00FF60DB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38FBF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  <w:p w14:paraId="4D9E6BDA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ind w:hanging="567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C5F63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Ведение документации педагогов</w:t>
            </w:r>
          </w:p>
          <w:p w14:paraId="770446F5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A2317B7" w14:textId="77777777" w:rsidR="00D42401" w:rsidRPr="00D742C7" w:rsidRDefault="00D42401" w:rsidP="00D42401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Январь-----месячник  безопасности</w:t>
            </w:r>
          </w:p>
          <w:p w14:paraId="2F51CB48" w14:textId="77777777" w:rsidR="00D42401" w:rsidRPr="00D742C7" w:rsidRDefault="00D42401" w:rsidP="00D42401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0501C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Заведующий </w:t>
            </w:r>
          </w:p>
          <w:p w14:paraId="713E42E5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Бунтури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Н.А.</w:t>
            </w:r>
          </w:p>
          <w:p w14:paraId="7C994DCA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ав.по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ВМР</w:t>
            </w:r>
          </w:p>
          <w:p w14:paraId="204A2F4D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D742C7" w:rsidRPr="00D742C7" w14:paraId="64EE8D8D" w14:textId="77777777" w:rsidTr="00FF60DB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4ECD3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E250E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Анализ заболеваемости за первое полугодие </w:t>
            </w:r>
          </w:p>
          <w:p w14:paraId="45007216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2024-2025 учебного года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259454" w14:textId="77777777" w:rsidR="00D42401" w:rsidRPr="00D742C7" w:rsidRDefault="00D42401" w:rsidP="00D42401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284A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Медицинский персонал</w:t>
            </w:r>
          </w:p>
        </w:tc>
      </w:tr>
      <w:tr w:rsidR="00D742C7" w:rsidRPr="00D742C7" w14:paraId="14943C45" w14:textId="77777777" w:rsidTr="00E60D1D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93EED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FE8BC" w14:textId="67860584" w:rsidR="00D42401" w:rsidRPr="00D742C7" w:rsidRDefault="0059104F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Зимний физкультурный досуг «Зимушка-Зима»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E803795" w14:textId="77777777" w:rsidR="00D42401" w:rsidRPr="00D742C7" w:rsidRDefault="00D42401" w:rsidP="00D42401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2D50" w14:textId="04DA7F47" w:rsidR="00D42401" w:rsidRPr="00D742C7" w:rsidRDefault="0059104F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</w:tc>
      </w:tr>
      <w:tr w:rsidR="00D742C7" w:rsidRPr="00D742C7" w14:paraId="187AD8AB" w14:textId="77777777" w:rsidTr="00FF60DB">
        <w:trPr>
          <w:trHeight w:val="1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8CD41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4.</w:t>
            </w:r>
          </w:p>
          <w:p w14:paraId="3946F434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135491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Консультации для педагогов:</w:t>
            </w:r>
          </w:p>
          <w:p w14:paraId="6AA02B2B" w14:textId="3A7AF631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«Дидактические игры по нравственно-патриотическому воспитанию»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5116D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5E005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Степанова И.В.</w:t>
            </w:r>
          </w:p>
          <w:p w14:paraId="609A3F4A" w14:textId="75A0F243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Бровченко И.Г.</w:t>
            </w:r>
          </w:p>
        </w:tc>
      </w:tr>
      <w:tr w:rsidR="00D742C7" w:rsidRPr="00D742C7" w14:paraId="1AE43782" w14:textId="77777777" w:rsidTr="00FF60DB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6E958" w14:textId="77777777" w:rsidR="00D42401" w:rsidRPr="00D742C7" w:rsidRDefault="00D42401" w:rsidP="00D4240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2AAE9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Практикум для педагогов «Оказание первой помощи в случае травматизма»</w:t>
            </w:r>
          </w:p>
          <w:p w14:paraId="4D239398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21E16" w14:textId="77777777" w:rsidR="00D42401" w:rsidRPr="00D742C7" w:rsidRDefault="00D42401" w:rsidP="00D42401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1319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Мед.персонал</w:t>
            </w:r>
            <w:proofErr w:type="spellEnd"/>
          </w:p>
          <w:p w14:paraId="024E8F83" w14:textId="77777777" w:rsidR="00D42401" w:rsidRPr="00D742C7" w:rsidRDefault="00D42401" w:rsidP="00D424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742C7" w:rsidRPr="00D742C7" w14:paraId="286994AC" w14:textId="77777777" w:rsidTr="00FF60DB">
        <w:trPr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2426E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D926A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рисунков и плакатов по ППБ</w:t>
            </w:r>
          </w:p>
          <w:p w14:paraId="632B5C63" w14:textId="4DD6EF8F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«Не шути с огнем!»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84276C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90B77" w14:textId="49B10EF3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D742C7" w:rsidRPr="00D742C7" w14:paraId="4D0BD40C" w14:textId="77777777" w:rsidTr="0059104F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9460D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5D7D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Деловая игра с педагогами</w:t>
            </w:r>
          </w:p>
          <w:p w14:paraId="23037D5E" w14:textId="51EA5CC0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«Речь воспитателя-пример для подражания»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D370B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8E2B" w14:textId="26F51183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Учитель-логопед 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742C7" w:rsidRPr="00D742C7" w14:paraId="7B872CFF" w14:textId="77777777" w:rsidTr="00C670DD">
        <w:trPr>
          <w:trHeight w:val="2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2B4B0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A4CD1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Смотр-конкурс «Здоровьесберегающая среда групп»</w:t>
            </w:r>
          </w:p>
          <w:p w14:paraId="5658D17D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756883E1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049F798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5855ADB1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14478BE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D72BE9C" w14:textId="69F5442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742FC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911E" w14:textId="762CCECB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</w:tc>
      </w:tr>
      <w:tr w:rsidR="00D742C7" w:rsidRPr="00D742C7" w14:paraId="00472B88" w14:textId="77777777" w:rsidTr="00C670DD">
        <w:trPr>
          <w:trHeight w:val="8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FBB7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1.</w:t>
            </w:r>
          </w:p>
          <w:p w14:paraId="0BD631A5" w14:textId="674D85CC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673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Консультация для педагогов: </w:t>
            </w:r>
          </w:p>
          <w:p w14:paraId="5730CE91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-«Значение режима дня для здоровья ребенка»</w:t>
            </w:r>
          </w:p>
          <w:p w14:paraId="333B35EC" w14:textId="7D82738B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0744E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873" w14:textId="28279EE4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7F96B30E" w14:textId="77777777" w:rsidTr="00167F79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BD4" w14:textId="01EDFD7F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428" w14:textId="45B93371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-Досуг «Антитеррористическая безопасность»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1F470D" w14:textId="52DCF3DD" w:rsidR="0059104F" w:rsidRPr="00D742C7" w:rsidRDefault="0059104F" w:rsidP="0059104F">
            <w:pPr>
              <w:widowControl/>
              <w:suppressAutoHyphens w:val="0"/>
              <w:autoSpaceDE/>
              <w:spacing w:after="200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83A" w14:textId="6CF74C84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Магомедова Э.И.</w:t>
            </w:r>
          </w:p>
        </w:tc>
      </w:tr>
      <w:tr w:rsidR="00D742C7" w:rsidRPr="00D742C7" w14:paraId="030978C5" w14:textId="77777777" w:rsidTr="00167F79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60F" w14:textId="5BE34FAA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CCA9" w14:textId="663F5551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Подготовка и проведение праздника «День защитника Отечества»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D3899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FCC1" w14:textId="53F157C4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7101393B" w14:textId="77777777" w:rsidTr="00167F79">
        <w:trPr>
          <w:trHeight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CC66" w14:textId="1BA30112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2CB1" w14:textId="36D4271A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Выставка рисунков «Защитники Родины»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F3F4B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0B1CD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39BF48A" w14:textId="7FF7E886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40C22664" w14:textId="77777777" w:rsidTr="00167F79">
        <w:trPr>
          <w:trHeight w:val="5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1F19" w14:textId="7F8D58BE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D220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Отчеты педагогов по темам самообразования</w:t>
            </w:r>
          </w:p>
          <w:p w14:paraId="5746E87F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65225EE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78EF33A" w14:textId="21EA1F7E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5B630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600BE11" w14:textId="77777777" w:rsidR="0059104F" w:rsidRPr="00D742C7" w:rsidRDefault="0059104F" w:rsidP="00591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Н.В.</w:t>
            </w:r>
          </w:p>
          <w:p w14:paraId="55887288" w14:textId="77777777" w:rsidR="0059104F" w:rsidRPr="00D742C7" w:rsidRDefault="0059104F" w:rsidP="00591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Е.С.</w:t>
            </w:r>
          </w:p>
          <w:p w14:paraId="6E9EBBDF" w14:textId="77777777" w:rsidR="0059104F" w:rsidRPr="00D742C7" w:rsidRDefault="0059104F" w:rsidP="00591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Т.Н.</w:t>
            </w:r>
          </w:p>
          <w:p w14:paraId="07577222" w14:textId="37CAA5CE" w:rsidR="0059104F" w:rsidRPr="00D742C7" w:rsidRDefault="0059104F" w:rsidP="00E819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Черника А.Г.</w:t>
            </w:r>
          </w:p>
        </w:tc>
      </w:tr>
      <w:tr w:rsidR="00D742C7" w:rsidRPr="00D742C7" w14:paraId="6E8B1C3C" w14:textId="77777777" w:rsidTr="00167F79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219" w14:textId="4961EBFE" w:rsidR="0059104F" w:rsidRPr="00D742C7" w:rsidRDefault="0059104F" w:rsidP="0059104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C7133" w14:textId="77777777" w:rsidR="0059104F" w:rsidRPr="00D742C7" w:rsidRDefault="0059104F" w:rsidP="00591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Фольклорное развлечение «Широкая Масленица»</w:t>
            </w:r>
          </w:p>
          <w:p w14:paraId="299E13AC" w14:textId="69FE2EE2" w:rsidR="0059104F" w:rsidRPr="00D742C7" w:rsidRDefault="0059104F" w:rsidP="005910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5781D" w14:textId="77777777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FBDC714" w14:textId="5532BD8B" w:rsidR="0059104F" w:rsidRPr="00D742C7" w:rsidRDefault="0059104F" w:rsidP="00591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742C7" w:rsidRPr="00D742C7" w14:paraId="52961732" w14:textId="77777777" w:rsidTr="009236B9">
        <w:trPr>
          <w:trHeight w:val="1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B7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2E43" w14:textId="50CBC89C" w:rsidR="00E81937" w:rsidRPr="00D742C7" w:rsidRDefault="00E81937" w:rsidP="0059104F">
            <w:pPr>
              <w:widowControl/>
              <w:tabs>
                <w:tab w:val="center" w:pos="4961"/>
              </w:tabs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Тематический  контроль по теме:                    </w:t>
            </w: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«Организация работы по патриотическому воспитанию дошкольников»</w:t>
            </w:r>
            <w:r w:rsidRPr="00D74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BD18DBD" w14:textId="6EA8668F" w:rsidR="00E81937" w:rsidRPr="00D742C7" w:rsidRDefault="00E81937" w:rsidP="0059104F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Март               </w:t>
            </w:r>
          </w:p>
          <w:p w14:paraId="11377DDB" w14:textId="77777777" w:rsidR="00E81937" w:rsidRPr="00D742C7" w:rsidRDefault="00E81937" w:rsidP="0059104F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CD6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Заведующий,</w:t>
            </w:r>
          </w:p>
          <w:p w14:paraId="4BF00900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D742C7" w:rsidRPr="00D742C7" w14:paraId="4CBFE710" w14:textId="77777777" w:rsidTr="00FF60DB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CF7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DD6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Открытые просмотры по теме: </w:t>
            </w:r>
          </w:p>
          <w:p w14:paraId="6A00D91D" w14:textId="28676DF5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-«Нравственно-патриотическое воспитание дошкольников  в современных условиях ДОУ»</w:t>
            </w:r>
          </w:p>
          <w:p w14:paraId="3D962D97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55FBD97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92B7E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7B2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Бровченко И.Г.</w:t>
            </w:r>
          </w:p>
          <w:p w14:paraId="003D9F40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Магомедова П.М.</w:t>
            </w:r>
          </w:p>
          <w:p w14:paraId="3B926EC4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Магомедова С.М.</w:t>
            </w:r>
          </w:p>
          <w:p w14:paraId="1DAE8F65" w14:textId="5E3F3CA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Разакова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D742C7" w:rsidRPr="00D742C7" w14:paraId="08F584F8" w14:textId="77777777" w:rsidTr="00FF60DB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4B0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902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Ведение документации педагогов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77C259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841C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Заведующий,</w:t>
            </w:r>
          </w:p>
          <w:p w14:paraId="4043ED5B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Зам.зав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D742C7" w:rsidRPr="00D742C7" w14:paraId="60D99214" w14:textId="77777777" w:rsidTr="00FF60DB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C774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12C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Физкультурный досуг «Мама, папа, я – спортивная семья!»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480B44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1815" w14:textId="7AC0BC81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 Черника А.Г.</w:t>
            </w:r>
          </w:p>
        </w:tc>
      </w:tr>
      <w:tr w:rsidR="00D742C7" w:rsidRPr="00D742C7" w14:paraId="75E284C8" w14:textId="77777777" w:rsidTr="00FF60DB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E8CD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CAA6" w14:textId="29A727A5" w:rsidR="00E81937" w:rsidRPr="00D742C7" w:rsidRDefault="00E81937" w:rsidP="0059104F">
            <w:pPr>
              <w:widowControl/>
              <w:tabs>
                <w:tab w:val="left" w:pos="4569"/>
              </w:tabs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Смотр-конкурс: «Лучшая разработка дидактической игры по нравственно патриотическому воспитанию»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BEB3BC4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928A" w14:textId="114E214B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D742C7" w:rsidRPr="00D742C7" w14:paraId="13D89566" w14:textId="77777777" w:rsidTr="00FF60DB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5E5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31C6" w14:textId="41EB168E" w:rsidR="00E81937" w:rsidRPr="00D742C7" w:rsidRDefault="00E81937" w:rsidP="0059104F">
            <w:pPr>
              <w:widowControl/>
              <w:tabs>
                <w:tab w:val="left" w:pos="4569"/>
              </w:tabs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Семинар-практикум «Утренний круг, как одна из форм работы педагога с детьми»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D6E3984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CD2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0CDC4D37" w14:textId="77777777" w:rsidTr="0059104F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82D1D" w14:textId="77777777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7A12E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Консультации;</w:t>
            </w:r>
          </w:p>
          <w:p w14:paraId="6EBD3405" w14:textId="0D7832F4" w:rsidR="00E81937" w:rsidRPr="00D742C7" w:rsidRDefault="00E81937" w:rsidP="0059104F">
            <w:pPr>
              <w:widowControl/>
              <w:tabs>
                <w:tab w:val="left" w:pos="4569"/>
              </w:tabs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D742C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«Экологическое воспитание – это воспитание нравственности, духовности и интеллекта»</w:t>
            </w: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14:paraId="64E6F92C" w14:textId="39D3003F" w:rsidR="00E81937" w:rsidRPr="00D742C7" w:rsidRDefault="00E81937" w:rsidP="0059104F">
            <w:pPr>
              <w:widowControl/>
              <w:tabs>
                <w:tab w:val="left" w:pos="4569"/>
              </w:tabs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BF1F344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9761" w14:textId="0C9F55FF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Багадурова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D742C7" w:rsidRPr="00D742C7" w14:paraId="0670FCFE" w14:textId="77777777" w:rsidTr="0059104F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4DF8B" w14:textId="03DDE6D2" w:rsidR="00E81937" w:rsidRPr="00D742C7" w:rsidRDefault="00E81937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666C" w14:textId="77777777" w:rsidR="00E81937" w:rsidRPr="00D742C7" w:rsidRDefault="00E81937" w:rsidP="00E8193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Отчеты педагогов по темам самообразования</w:t>
            </w:r>
          </w:p>
          <w:p w14:paraId="1A4082CC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04C3415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4A901D3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2384C6D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FA0A979" w14:textId="52B7DA23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922F7F" w14:textId="77777777" w:rsidR="00E81937" w:rsidRPr="00D742C7" w:rsidRDefault="00E81937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35B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Магомедова Э.И.</w:t>
            </w:r>
          </w:p>
          <w:p w14:paraId="529C6493" w14:textId="77777777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Карева А.А.</w:t>
            </w:r>
          </w:p>
          <w:p w14:paraId="2750E3FB" w14:textId="1BCC08EE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Степанова И.В.</w:t>
            </w:r>
          </w:p>
          <w:p w14:paraId="7D7F5106" w14:textId="6EA8F578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Магомедова С.М.</w:t>
            </w:r>
          </w:p>
          <w:p w14:paraId="0034D8E2" w14:textId="66BF8543" w:rsidR="00E81937" w:rsidRPr="00D742C7" w:rsidRDefault="00E81937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Магомедова П.М.</w:t>
            </w:r>
          </w:p>
        </w:tc>
      </w:tr>
      <w:tr w:rsidR="00D742C7" w:rsidRPr="00D742C7" w14:paraId="57675283" w14:textId="77777777" w:rsidTr="00FF60DB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FCCF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9C7E" w14:textId="330EDA99" w:rsidR="0059104F" w:rsidRPr="00D742C7" w:rsidRDefault="0059104F" w:rsidP="0059104F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Конкурс чтецов «Звенит веселая капель!»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360212" w14:textId="36C8BFF4" w:rsidR="00057BEB" w:rsidRPr="00D742C7" w:rsidRDefault="00167F79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</w:t>
            </w:r>
            <w:r w:rsidR="00057BEB"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Апрель                    </w:t>
            </w:r>
          </w:p>
          <w:p w14:paraId="3F888CAD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60CB393E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4F5B65D4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409FAE66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13B96FB8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2902A0F2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444EE289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65407AB1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70911DE7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3202BAD7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375E7A2A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094C9A0A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4D3202DE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59656155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273333EC" w14:textId="77777777" w:rsidR="00057BEB" w:rsidRPr="00D742C7" w:rsidRDefault="00057BEB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14:paraId="5BAD5B06" w14:textId="77DA0F06" w:rsidR="0059104F" w:rsidRPr="00D742C7" w:rsidRDefault="0059104F" w:rsidP="0059104F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970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742C7" w:rsidRPr="00D742C7" w14:paraId="1359A535" w14:textId="77777777" w:rsidTr="00FF60DB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479A" w14:textId="77777777" w:rsidR="0059104F" w:rsidRPr="00D742C7" w:rsidRDefault="0059104F" w:rsidP="0059104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C22B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Неделя здоровья </w:t>
            </w:r>
          </w:p>
          <w:p w14:paraId="4E75E275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«Внедрение </w:t>
            </w: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технологий»</w:t>
            </w:r>
          </w:p>
          <w:p w14:paraId="5E28BAE1" w14:textId="1B7D7F7E" w:rsidR="0059104F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Физкультурный досуг «День Здоровья»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64512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7BEB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ФВ</w:t>
            </w:r>
          </w:p>
          <w:p w14:paraId="6AD563E1" w14:textId="77777777" w:rsidR="0059104F" w:rsidRPr="00D742C7" w:rsidRDefault="0059104F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Черника А.Г.</w:t>
            </w:r>
          </w:p>
          <w:p w14:paraId="40E8D324" w14:textId="77777777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14:paraId="2EE49CA1" w14:textId="5A0C2889" w:rsidR="00167F79" w:rsidRPr="00D742C7" w:rsidRDefault="00167F79" w:rsidP="0059104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Сотрудники</w:t>
            </w:r>
          </w:p>
        </w:tc>
      </w:tr>
      <w:tr w:rsidR="00D742C7" w:rsidRPr="00D742C7" w14:paraId="63475B21" w14:textId="77777777" w:rsidTr="00C670DD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9820" w14:textId="168CCD42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85A" w14:textId="1CBB726C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«Знатоки  пожарной безопасности»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A068E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E93" w14:textId="5E214CDC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Абдуллаева О.М.</w:t>
            </w:r>
          </w:p>
        </w:tc>
      </w:tr>
      <w:tr w:rsidR="00D742C7" w:rsidRPr="00D742C7" w14:paraId="61988053" w14:textId="77777777" w:rsidTr="00167F79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F966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3ED" w14:textId="3E8E7388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Консультации:</w:t>
            </w:r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-«Ранняя диагностика </w:t>
            </w:r>
            <w:proofErr w:type="spellStart"/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аутизма</w:t>
            </w:r>
            <w:proofErr w:type="gramStart"/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расные</w:t>
            </w:r>
            <w:proofErr w:type="spellEnd"/>
            <w:r w:rsidRPr="00D742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флаги для педагогов»-«Музыкальное воспитание детей с отклонениями в речевом развитии».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A4B7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98D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Учитель-логопед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Юсова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Н.В.</w:t>
            </w:r>
          </w:p>
          <w:p w14:paraId="795C8B8F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18FDF479" w14:textId="6E62D82B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D742C7" w:rsidRPr="00D742C7" w14:paraId="5C81224B" w14:textId="77777777" w:rsidTr="00167F79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D19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56C" w14:textId="610BE720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Психологический тренинг «Хорошее настроение-залог успеха»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8144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028" w14:textId="20AE9A0F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735FBDF3" w14:textId="77777777" w:rsidTr="00167F79">
        <w:trPr>
          <w:trHeight w:val="17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889D8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  <w:p w14:paraId="319CE5EE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B2DB9B8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10D8983" w14:textId="77777777" w:rsidR="00167F79" w:rsidRPr="00D742C7" w:rsidRDefault="00167F79" w:rsidP="00C670D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4081" w14:textId="6558E659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Отчеты педагогов  по темам самообразования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6D81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9C751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Абдуллаева О.М.</w:t>
            </w:r>
          </w:p>
          <w:p w14:paraId="26B01FE1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Абдуллаева С.Я.</w:t>
            </w:r>
          </w:p>
          <w:p w14:paraId="4DC3D015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Бровченко И.Г.</w:t>
            </w:r>
          </w:p>
          <w:p w14:paraId="6C128B32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Огуенко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А.П.</w:t>
            </w:r>
          </w:p>
          <w:p w14:paraId="2C19C322" w14:textId="1E72E7A4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Разакова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D742C7" w:rsidRPr="00D742C7" w14:paraId="28AF7F81" w14:textId="77777777" w:rsidTr="00FF60DB">
        <w:trPr>
          <w:trHeight w:val="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54D8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AF91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Итоговые  занятия. </w:t>
            </w:r>
          </w:p>
          <w:p w14:paraId="2F484A5C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Итоговый мониторинг освоения ООП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59687E" w14:textId="28A99F01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Май                      </w:t>
            </w:r>
          </w:p>
          <w:p w14:paraId="180A5EAD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0DECF77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EC9E00B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1A501B5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14:paraId="323F2BF6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C86407B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56471F0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973A54D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499861D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0BAEC36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й                              </w:t>
            </w:r>
          </w:p>
          <w:p w14:paraId="4E04C01D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74AF2FA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1581D84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C710960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781791A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D0F9588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9E82B48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Май   </w:t>
            </w:r>
          </w:p>
          <w:p w14:paraId="4AD13313" w14:textId="77777777" w:rsidR="00167F79" w:rsidRPr="00D742C7" w:rsidRDefault="00167F79" w:rsidP="00167F79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6A12DCA" w14:textId="77777777" w:rsidR="00167F79" w:rsidRPr="00D742C7" w:rsidRDefault="00167F79" w:rsidP="00167F79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066844A" w14:textId="77777777" w:rsidR="00167F79" w:rsidRPr="00D742C7" w:rsidRDefault="00167F79" w:rsidP="00167F79">
            <w:pPr>
              <w:widowControl/>
              <w:suppressAutoHyphens w:val="0"/>
              <w:autoSpaceDE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  <w:p w14:paraId="77EDBF8E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6DA9F06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139BBF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DE2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Старшая и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</w:t>
            </w:r>
            <w:proofErr w:type="gram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.г</w:t>
            </w:r>
            <w:proofErr w:type="gram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руппы</w:t>
            </w:r>
            <w:proofErr w:type="spellEnd"/>
          </w:p>
          <w:p w14:paraId="69637C96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742C7" w:rsidRPr="00D742C7" w14:paraId="2C2A77ED" w14:textId="77777777" w:rsidTr="00FF60DB">
        <w:trPr>
          <w:trHeight w:val="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38C0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0320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Музыкально-спортивный праздник к юбилею Победы «Этот день мы приближали, как могли…»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EDD9AF" w14:textId="77777777" w:rsidR="00167F79" w:rsidRPr="00D742C7" w:rsidRDefault="00167F79" w:rsidP="00167F79">
            <w:pPr>
              <w:widowControl/>
              <w:suppressAutoHyphens w:val="0"/>
              <w:autoSpaceDE/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08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Инструктор по ФВ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Сафаралиева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С.Ф.</w:t>
            </w:r>
          </w:p>
          <w:p w14:paraId="75B29289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Музыкальный рук-ль</w:t>
            </w:r>
          </w:p>
          <w:p w14:paraId="5EAC7AE4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Боиштян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Т.Н.</w:t>
            </w:r>
          </w:p>
          <w:p w14:paraId="19F3770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42C7" w:rsidRPr="00D742C7" w14:paraId="07B7A6D6" w14:textId="77777777" w:rsidTr="00FF60DB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88E6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DC88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Анализ работы педагогического коллектива                   за 2024-2025 учебный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84CB6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CF9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Заведующий,</w:t>
            </w:r>
          </w:p>
          <w:p w14:paraId="68DF918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Мацкова</w:t>
            </w:r>
            <w:proofErr w:type="spellEnd"/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Л.А</w:t>
            </w:r>
          </w:p>
          <w:p w14:paraId="63DF471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педагоги</w:t>
            </w:r>
          </w:p>
        </w:tc>
      </w:tr>
      <w:tr w:rsidR="00D742C7" w:rsidRPr="00D742C7" w14:paraId="15DBA17E" w14:textId="77777777" w:rsidTr="00FF60DB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4EA" w14:textId="4BAB9CAC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033" w14:textId="05D1F2AC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Психологический тренинг «Коллектив-это мы!»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9A2D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C48" w14:textId="6619038C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Козыренко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D742C7" w:rsidRPr="00D742C7" w14:paraId="3EE9D439" w14:textId="77777777" w:rsidTr="00FF60DB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12EB" w14:textId="32918BEC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9D89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Выставка рисунков «Поклонимся  героям Победы!»</w:t>
            </w:r>
          </w:p>
          <w:p w14:paraId="2F8A5448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Оформление тематических выставок или стенгазет в группах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D01AE1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29F2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Все возрастные группы, педагоги.</w:t>
            </w:r>
          </w:p>
        </w:tc>
      </w:tr>
      <w:tr w:rsidR="00D742C7" w:rsidRPr="00D742C7" w14:paraId="3623F0C8" w14:textId="77777777" w:rsidTr="003D55AF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6819" w14:textId="7EF86B1E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54E" w14:textId="27B4DAF9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Отчеты педагогов по темам самообразования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A8374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51E9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Бешалиева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Б.М.</w:t>
            </w:r>
          </w:p>
          <w:p w14:paraId="60F1C51E" w14:textId="3B603810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Багадурова</w:t>
            </w:r>
            <w:proofErr w:type="spellEnd"/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D742C7" w:rsidRPr="00D742C7" w14:paraId="19D04877" w14:textId="77777777" w:rsidTr="00C670DD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D2E" w14:textId="743D1530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CFD" w14:textId="64136818" w:rsidR="00167F79" w:rsidRPr="00D742C7" w:rsidRDefault="00167F79" w:rsidP="00167F79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Утверждение комплексно-тематических планов на летний период.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8E75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4C05" w14:textId="578D4A11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742C7" w:rsidRPr="00D742C7" w14:paraId="031B7833" w14:textId="77777777" w:rsidTr="00572811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8BF64" w14:textId="4A9ECBE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  <w:p w14:paraId="3300FE8F" w14:textId="77777777" w:rsidR="00167F79" w:rsidRPr="00D742C7" w:rsidRDefault="00167F79" w:rsidP="00167F79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7EE1" w14:textId="56CC9CEF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Анализ заболеваемости за 2024-2025г.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49CA" w14:textId="77777777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2DB23B" w14:textId="7E93B984" w:rsidR="00167F79" w:rsidRPr="00D742C7" w:rsidRDefault="00167F79" w:rsidP="00167F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Медперсонал</w:t>
            </w:r>
          </w:p>
        </w:tc>
      </w:tr>
    </w:tbl>
    <w:p w14:paraId="7B88F95E" w14:textId="7FC0B880" w:rsidR="00514FD6" w:rsidRPr="00D742C7" w:rsidRDefault="00770790" w:rsidP="00514FD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42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514FD6" w:rsidRPr="00D742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Смотры, конкурсы, мероприятия</w:t>
      </w:r>
    </w:p>
    <w:tbl>
      <w:tblPr>
        <w:tblStyle w:val="4"/>
        <w:tblW w:w="11370" w:type="dxa"/>
        <w:tblInd w:w="-885" w:type="dxa"/>
        <w:tblLook w:val="04A0" w:firstRow="1" w:lastRow="0" w:firstColumn="1" w:lastColumn="0" w:noHBand="0" w:noVBand="1"/>
      </w:tblPr>
      <w:tblGrid>
        <w:gridCol w:w="9681"/>
        <w:gridCol w:w="1689"/>
      </w:tblGrid>
      <w:tr w:rsidR="00D742C7" w:rsidRPr="00D742C7" w14:paraId="79733135" w14:textId="77777777" w:rsidTr="007736B1">
        <w:trPr>
          <w:trHeight w:val="698"/>
        </w:trPr>
        <w:tc>
          <w:tcPr>
            <w:tcW w:w="9811" w:type="dxa"/>
          </w:tcPr>
          <w:p w14:paraId="50D374DF" w14:textId="77777777" w:rsidR="00514FD6" w:rsidRPr="00D742C7" w:rsidRDefault="00514FD6" w:rsidP="00FC09C6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Содержание</w:t>
            </w:r>
          </w:p>
        </w:tc>
        <w:tc>
          <w:tcPr>
            <w:tcW w:w="1559" w:type="dxa"/>
            <w:vAlign w:val="center"/>
          </w:tcPr>
          <w:p w14:paraId="5B37743D" w14:textId="77777777" w:rsidR="00514FD6" w:rsidRPr="00D742C7" w:rsidRDefault="00514FD6" w:rsidP="00FC09C6">
            <w:pPr>
              <w:widowControl/>
              <w:suppressAutoHyphens w:val="0"/>
              <w:autoSpaceDE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742C7" w:rsidRPr="00D742C7" w14:paraId="0DC9A2FA" w14:textId="77777777" w:rsidTr="007736B1">
        <w:trPr>
          <w:trHeight w:val="586"/>
        </w:trPr>
        <w:tc>
          <w:tcPr>
            <w:tcW w:w="9811" w:type="dxa"/>
            <w:tcBorders>
              <w:bottom w:val="single" w:sz="4" w:space="0" w:color="auto"/>
            </w:tcBorders>
          </w:tcPr>
          <w:p w14:paraId="5333B16B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-День Знани</w:t>
            </w:r>
            <w:proofErr w:type="gramStart"/>
            <w:r w:rsidRPr="00D742C7">
              <w:rPr>
                <w:rFonts w:ascii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D742C7">
              <w:rPr>
                <w:rFonts w:ascii="Times New Roman" w:hAnsi="Times New Roman" w:cs="Times New Roman"/>
                <w:lang w:eastAsia="ru-RU"/>
              </w:rPr>
              <w:t>флешмоб</w:t>
            </w:r>
            <w:proofErr w:type="spellEnd"/>
            <w:r w:rsidRPr="00D742C7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012A36C2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-Месячник «Внимание! Дети!»</w:t>
            </w:r>
          </w:p>
          <w:p w14:paraId="4B835EA2" w14:textId="2DF37E81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 xml:space="preserve">-Досуг по ПДД </w:t>
            </w:r>
            <w:r w:rsidR="00EF5092" w:rsidRPr="00D742C7">
              <w:rPr>
                <w:rFonts w:ascii="Times New Roman" w:hAnsi="Times New Roman" w:cs="Times New Roman"/>
                <w:lang w:eastAsia="ru-RU"/>
              </w:rPr>
              <w:t xml:space="preserve"> «Играем-правила </w:t>
            </w:r>
            <w:proofErr w:type="gramStart"/>
            <w:r w:rsidR="00EF5092" w:rsidRPr="00D742C7">
              <w:rPr>
                <w:rFonts w:ascii="Times New Roman" w:hAnsi="Times New Roman" w:cs="Times New Roman"/>
                <w:lang w:eastAsia="ru-RU"/>
              </w:rPr>
              <w:t>дорожные</w:t>
            </w:r>
            <w:proofErr w:type="gramEnd"/>
            <w:r w:rsidR="00EF5092" w:rsidRPr="00D742C7">
              <w:rPr>
                <w:rFonts w:ascii="Times New Roman" w:hAnsi="Times New Roman" w:cs="Times New Roman"/>
                <w:lang w:eastAsia="ru-RU"/>
              </w:rPr>
              <w:t xml:space="preserve"> изучаем!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4E8C2C51" w14:textId="14A94FC1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 xml:space="preserve">-Конкурс чтецов ко Дню единства </w:t>
            </w:r>
            <w:r w:rsidR="00EF5092" w:rsidRPr="00D742C7">
              <w:rPr>
                <w:rFonts w:ascii="Times New Roman" w:hAnsi="Times New Roman" w:cs="Times New Roman"/>
                <w:lang w:eastAsia="ru-RU"/>
              </w:rPr>
              <w:t xml:space="preserve"> «Мы дружбой народов сильны!»</w:t>
            </w:r>
          </w:p>
          <w:p w14:paraId="3452ECAA" w14:textId="7DF22664" w:rsidR="00970425" w:rsidRPr="00D742C7" w:rsidRDefault="00FC09C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970425" w:rsidRPr="00D742C7">
              <w:rPr>
                <w:rFonts w:ascii="Times New Roman" w:hAnsi="Times New Roman" w:cs="Times New Roman"/>
                <w:lang w:eastAsia="ru-RU"/>
              </w:rPr>
              <w:t>Конкурс детско-родительского творчества «Мой воспитатель»</w:t>
            </w:r>
          </w:p>
          <w:p w14:paraId="624DD8AD" w14:textId="6C4DF765" w:rsidR="00FC09C6" w:rsidRPr="00D742C7" w:rsidRDefault="00970425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FC09C6" w:rsidRPr="00D742C7">
              <w:rPr>
                <w:rFonts w:ascii="Times New Roman" w:hAnsi="Times New Roman" w:cs="Times New Roman"/>
                <w:lang w:eastAsia="ru-RU"/>
              </w:rPr>
              <w:t>Тематический утренник ко Дню дошкольного работника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7E5D2E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D742C7" w:rsidRPr="00D742C7" w14:paraId="1189660B" w14:textId="77777777" w:rsidTr="007736B1">
        <w:trPr>
          <w:trHeight w:val="562"/>
        </w:trPr>
        <w:tc>
          <w:tcPr>
            <w:tcW w:w="9811" w:type="dxa"/>
            <w:tcBorders>
              <w:top w:val="single" w:sz="4" w:space="0" w:color="auto"/>
            </w:tcBorders>
          </w:tcPr>
          <w:p w14:paraId="7E01778F" w14:textId="73A7ECBD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 xml:space="preserve">-Конкурс поделок из природного материала «Осеняя </w:t>
            </w:r>
            <w:r w:rsidR="00EF5092" w:rsidRPr="00D742C7">
              <w:rPr>
                <w:rFonts w:ascii="Times New Roman" w:hAnsi="Times New Roman" w:cs="Times New Roman"/>
                <w:lang w:eastAsia="ru-RU"/>
              </w:rPr>
              <w:t>палитр</w:t>
            </w:r>
            <w:r w:rsidRPr="00D742C7">
              <w:rPr>
                <w:rFonts w:ascii="Times New Roman" w:hAnsi="Times New Roman" w:cs="Times New Roman"/>
                <w:lang w:eastAsia="ru-RU"/>
              </w:rPr>
              <w:t>а»</w:t>
            </w:r>
          </w:p>
          <w:p w14:paraId="4F926344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Pr="00D742C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742C7">
              <w:rPr>
                <w:rFonts w:ascii="Times New Roman" w:hAnsi="Times New Roman" w:cs="Times New Roman"/>
                <w:lang w:eastAsia="ru-RU"/>
              </w:rPr>
              <w:t>Неделя психологии «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Путешествие по стране эмоций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1954B392" w14:textId="3B40A438" w:rsidR="00226BA0" w:rsidRPr="00D742C7" w:rsidRDefault="00226BA0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-Спортивное развлечение «На лесной полянке»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1799D03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D742C7" w:rsidRPr="00D742C7" w14:paraId="0885541B" w14:textId="77777777" w:rsidTr="007736B1">
        <w:tc>
          <w:tcPr>
            <w:tcW w:w="9811" w:type="dxa"/>
          </w:tcPr>
          <w:p w14:paraId="5F1C6153" w14:textId="00859C8D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-Конкурс чтецов «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Мамины прекрасные глаза…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25C15EC9" w14:textId="77777777" w:rsidR="00226BA0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Фотовыставка ко дню матери «Мы с мамочкой очень похожи!»</w:t>
            </w:r>
          </w:p>
          <w:p w14:paraId="5ECEA93B" w14:textId="065E0DEE" w:rsidR="00514FD6" w:rsidRPr="00D742C7" w:rsidRDefault="00226BA0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-Мероприятие «Тайна любящего сердца»</w:t>
            </w:r>
          </w:p>
          <w:p w14:paraId="393F34D8" w14:textId="72B83BAB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 xml:space="preserve">-Осенние 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утренники</w:t>
            </w:r>
            <w:r w:rsidRPr="00D742C7">
              <w:rPr>
                <w:rFonts w:ascii="Times New Roman" w:hAnsi="Times New Roman" w:cs="Times New Roman"/>
                <w:lang w:eastAsia="ru-RU"/>
              </w:rPr>
              <w:t xml:space="preserve"> во всех возрастных группах</w:t>
            </w:r>
          </w:p>
          <w:p w14:paraId="4AE2E665" w14:textId="4F7D6ADC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-Физкультурный досуг «М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ы с мамочкой стараемся-спортом занимаемся!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7DAD9DA2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D742C7" w:rsidRPr="00D742C7" w14:paraId="7A5A0A41" w14:textId="77777777" w:rsidTr="007736B1">
        <w:tc>
          <w:tcPr>
            <w:tcW w:w="9811" w:type="dxa"/>
          </w:tcPr>
          <w:p w14:paraId="7DF833D8" w14:textId="7FB22489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-Конкурс оформления группы к новому году «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Зимняя сказка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35E9F3D5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-Новогодние утренники во всех возрастных группах</w:t>
            </w:r>
          </w:p>
        </w:tc>
        <w:tc>
          <w:tcPr>
            <w:tcW w:w="1559" w:type="dxa"/>
            <w:vAlign w:val="center"/>
          </w:tcPr>
          <w:p w14:paraId="6B3C10B6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D742C7" w:rsidRPr="00D742C7" w14:paraId="7408AAC4" w14:textId="77777777" w:rsidTr="007736B1">
        <w:tc>
          <w:tcPr>
            <w:tcW w:w="9811" w:type="dxa"/>
          </w:tcPr>
          <w:p w14:paraId="4FF5C4AD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-Зимний физкультурный досуг «Зимушка, Зима»</w:t>
            </w:r>
          </w:p>
          <w:p w14:paraId="2286FE49" w14:textId="79B80AFE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-Досуг по П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ПБ</w:t>
            </w:r>
            <w:r w:rsidRPr="00D742C7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226BA0" w:rsidRPr="00D742C7">
              <w:rPr>
                <w:rFonts w:ascii="Times New Roman" w:hAnsi="Times New Roman" w:cs="Times New Roman"/>
                <w:lang w:eastAsia="ru-RU"/>
              </w:rPr>
              <w:t>Знатоки пожарной безопасности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248AA464" w14:textId="5FABAC39" w:rsidR="00546F27" w:rsidRPr="00D742C7" w:rsidRDefault="00546F27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-Конкурс рисунков по ППБ «Не шути с огнем!»</w:t>
            </w:r>
          </w:p>
          <w:p w14:paraId="57FAF753" w14:textId="45389B96" w:rsidR="00AF6A61" w:rsidRPr="00D742C7" w:rsidRDefault="00AF6A61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-Смотр-конкурс «Здоровьесберегающая среда групп»</w:t>
            </w:r>
          </w:p>
          <w:p w14:paraId="2FD5FD67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-Мастер-класс «Развивающие игры с песком в работе педагога»</w:t>
            </w:r>
          </w:p>
        </w:tc>
        <w:tc>
          <w:tcPr>
            <w:tcW w:w="1559" w:type="dxa"/>
            <w:vAlign w:val="center"/>
          </w:tcPr>
          <w:p w14:paraId="3F672BD0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D742C7" w:rsidRPr="00D742C7" w14:paraId="68466ACD" w14:textId="77777777" w:rsidTr="007736B1">
        <w:tc>
          <w:tcPr>
            <w:tcW w:w="9811" w:type="dxa"/>
          </w:tcPr>
          <w:p w14:paraId="1B37D587" w14:textId="1BC9ADAD" w:rsidR="00514FD6" w:rsidRPr="00D742C7" w:rsidRDefault="00514FD6" w:rsidP="007736B1">
            <w:pPr>
              <w:widowControl/>
              <w:tabs>
                <w:tab w:val="left" w:pos="5559"/>
              </w:tabs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-Конкурс рисунков «</w:t>
            </w:r>
            <w:r w:rsidR="00FF60DB" w:rsidRPr="00D742C7">
              <w:rPr>
                <w:rFonts w:ascii="Times New Roman" w:hAnsi="Times New Roman" w:cs="Times New Roman"/>
                <w:lang w:eastAsia="ru-RU"/>
              </w:rPr>
              <w:t>З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>ащитники</w:t>
            </w:r>
            <w:r w:rsidR="00FF60DB" w:rsidRPr="00D742C7">
              <w:rPr>
                <w:rFonts w:ascii="Times New Roman" w:hAnsi="Times New Roman" w:cs="Times New Roman"/>
                <w:lang w:eastAsia="ru-RU"/>
              </w:rPr>
              <w:t xml:space="preserve"> Родины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  <w:r w:rsidRPr="00D742C7">
              <w:rPr>
                <w:rFonts w:ascii="Times New Roman" w:hAnsi="Times New Roman" w:cs="Times New Roman"/>
                <w:lang w:eastAsia="ru-RU"/>
              </w:rPr>
              <w:tab/>
            </w:r>
          </w:p>
          <w:p w14:paraId="48076AB8" w14:textId="77777777" w:rsidR="00514FD6" w:rsidRPr="00D742C7" w:rsidRDefault="00514FD6" w:rsidP="007736B1">
            <w:pPr>
              <w:widowControl/>
              <w:tabs>
                <w:tab w:val="left" w:pos="5559"/>
              </w:tabs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-Широкая Масленица</w:t>
            </w:r>
          </w:p>
          <w:p w14:paraId="5F95E40B" w14:textId="3C4FAA69" w:rsidR="00514FD6" w:rsidRPr="00D742C7" w:rsidRDefault="00514FD6" w:rsidP="007736B1">
            <w:pPr>
              <w:widowControl/>
              <w:tabs>
                <w:tab w:val="left" w:pos="5559"/>
              </w:tabs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-Досуг по ОБЖ «</w:t>
            </w:r>
            <w:r w:rsidR="003E4592" w:rsidRPr="00D742C7">
              <w:rPr>
                <w:rFonts w:ascii="Times New Roman" w:hAnsi="Times New Roman" w:cs="Times New Roman"/>
                <w:lang w:eastAsia="ru-RU"/>
              </w:rPr>
              <w:t>Антитеррористическая безопасность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45A539D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D742C7" w:rsidRPr="00D742C7" w14:paraId="38556166" w14:textId="77777777" w:rsidTr="007736B1">
        <w:tc>
          <w:tcPr>
            <w:tcW w:w="9811" w:type="dxa"/>
          </w:tcPr>
          <w:p w14:paraId="64ED1E2B" w14:textId="66C4FC42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-Экологическая акция «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 xml:space="preserve">Каждой </w:t>
            </w:r>
            <w:proofErr w:type="gramStart"/>
            <w:r w:rsidR="003F0514" w:rsidRPr="00D742C7">
              <w:rPr>
                <w:rFonts w:ascii="Times New Roman" w:hAnsi="Times New Roman" w:cs="Times New Roman"/>
                <w:lang w:eastAsia="ru-RU"/>
              </w:rPr>
              <w:t>пичужке-наша</w:t>
            </w:r>
            <w:proofErr w:type="gramEnd"/>
            <w:r w:rsidR="003F0514" w:rsidRPr="00D742C7">
              <w:rPr>
                <w:rFonts w:ascii="Times New Roman" w:hAnsi="Times New Roman" w:cs="Times New Roman"/>
                <w:lang w:eastAsia="ru-RU"/>
              </w:rPr>
              <w:t xml:space="preserve"> кормушка</w:t>
            </w:r>
            <w:r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77AB5460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-Весенние утренники во всех возрастных группах</w:t>
            </w:r>
          </w:p>
          <w:p w14:paraId="02D0D147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-Навруз-Байрам</w:t>
            </w:r>
          </w:p>
        </w:tc>
        <w:tc>
          <w:tcPr>
            <w:tcW w:w="1559" w:type="dxa"/>
            <w:vAlign w:val="center"/>
          </w:tcPr>
          <w:p w14:paraId="1FF94193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D742C7" w:rsidRPr="00D742C7" w14:paraId="5964DCFB" w14:textId="77777777" w:rsidTr="007736B1">
        <w:tc>
          <w:tcPr>
            <w:tcW w:w="9811" w:type="dxa"/>
          </w:tcPr>
          <w:p w14:paraId="1D0F944F" w14:textId="77777777" w:rsidR="00970425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970425" w:rsidRPr="00D742C7">
              <w:rPr>
                <w:rFonts w:ascii="Times New Roman" w:hAnsi="Times New Roman" w:cs="Times New Roman"/>
                <w:lang w:eastAsia="ru-RU"/>
              </w:rPr>
              <w:t>Развлечение «Праздник улыбки и смеха»</w:t>
            </w:r>
          </w:p>
          <w:p w14:paraId="3E864AFD" w14:textId="79B961A7" w:rsidR="00514FD6" w:rsidRPr="00D742C7" w:rsidRDefault="00970425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514FD6" w:rsidRPr="00D742C7">
              <w:rPr>
                <w:rFonts w:ascii="Times New Roman" w:hAnsi="Times New Roman" w:cs="Times New Roman"/>
                <w:lang w:eastAsia="ru-RU"/>
              </w:rPr>
              <w:t>Конкурс чтецов «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>Звенит веселая капель</w:t>
            </w:r>
            <w:r w:rsidR="00514FD6" w:rsidRPr="00D742C7">
              <w:rPr>
                <w:rFonts w:ascii="Times New Roman" w:hAnsi="Times New Roman" w:cs="Times New Roman"/>
                <w:lang w:eastAsia="ru-RU"/>
              </w:rPr>
              <w:t>!»</w:t>
            </w:r>
          </w:p>
          <w:p w14:paraId="40F7A9F2" w14:textId="67DF17CD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-Физкультурный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742C7">
              <w:rPr>
                <w:rFonts w:ascii="Times New Roman" w:hAnsi="Times New Roman" w:cs="Times New Roman"/>
                <w:lang w:eastAsia="ru-RU"/>
              </w:rPr>
              <w:t>досуг «День здоровья»</w:t>
            </w:r>
          </w:p>
          <w:p w14:paraId="783F812D" w14:textId="7034EF31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</w:t>
            </w:r>
            <w:r w:rsidR="00530C9C" w:rsidRPr="00D742C7">
              <w:rPr>
                <w:rFonts w:ascii="Times New Roman" w:hAnsi="Times New Roman" w:cs="Times New Roman"/>
                <w:lang w:eastAsia="ru-RU"/>
              </w:rPr>
              <w:t>К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>онкурс рисунков «</w:t>
            </w:r>
            <w:r w:rsidR="007C3B18" w:rsidRPr="00D742C7">
              <w:rPr>
                <w:rFonts w:ascii="Times New Roman" w:hAnsi="Times New Roman" w:cs="Times New Roman"/>
                <w:lang w:eastAsia="ru-RU"/>
              </w:rPr>
              <w:t>Космические просторы</w:t>
            </w:r>
            <w:r w:rsidR="003F0514" w:rsidRPr="00D742C7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374B9A80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-Экскурсия в Пожарную часть</w:t>
            </w:r>
          </w:p>
        </w:tc>
        <w:tc>
          <w:tcPr>
            <w:tcW w:w="1559" w:type="dxa"/>
            <w:vAlign w:val="center"/>
          </w:tcPr>
          <w:p w14:paraId="6A7303C7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D742C7" w:rsidRPr="00D742C7" w14:paraId="3131ED20" w14:textId="77777777" w:rsidTr="007736B1">
        <w:trPr>
          <w:trHeight w:val="416"/>
        </w:trPr>
        <w:tc>
          <w:tcPr>
            <w:tcW w:w="9811" w:type="dxa"/>
          </w:tcPr>
          <w:p w14:paraId="0D7E7469" w14:textId="74B93351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lastRenderedPageBreak/>
              <w:t>-Выставка совместных творческих работ «</w:t>
            </w:r>
            <w:r w:rsidR="00530C9C" w:rsidRPr="00D742C7">
              <w:rPr>
                <w:rFonts w:ascii="Times New Roman" w:hAnsi="Times New Roman" w:cs="Times New Roman"/>
                <w:lang w:eastAsia="ru-RU"/>
              </w:rPr>
              <w:t>Поклонимся героям Победы!»</w:t>
            </w:r>
          </w:p>
          <w:p w14:paraId="1FCF2402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 xml:space="preserve">-Музыкально-спортивный праздник </w:t>
            </w:r>
            <w:r w:rsidR="00530C9C" w:rsidRPr="00D742C7">
              <w:rPr>
                <w:rFonts w:ascii="Times New Roman" w:hAnsi="Times New Roman" w:cs="Times New Roman"/>
                <w:lang w:eastAsia="ru-RU"/>
              </w:rPr>
              <w:t>«Этот день мы приближали, как могли!»</w:t>
            </w:r>
          </w:p>
          <w:p w14:paraId="75179CCC" w14:textId="47C039E8" w:rsidR="00530C9C" w:rsidRPr="00D742C7" w:rsidRDefault="00530C9C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-Выпускные утренники в подготовительных и старшей группах</w:t>
            </w:r>
          </w:p>
        </w:tc>
        <w:tc>
          <w:tcPr>
            <w:tcW w:w="1559" w:type="dxa"/>
            <w:vAlign w:val="center"/>
          </w:tcPr>
          <w:p w14:paraId="25E7303A" w14:textId="12C30BFC" w:rsidR="00514FD6" w:rsidRPr="00D742C7" w:rsidRDefault="00FC09C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        </w:t>
            </w:r>
            <w:r w:rsidR="00514FD6" w:rsidRPr="00D742C7">
              <w:rPr>
                <w:rFonts w:ascii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D742C7" w:rsidRPr="00D742C7" w14:paraId="4C1B1A06" w14:textId="77777777" w:rsidTr="007736B1">
        <w:tc>
          <w:tcPr>
            <w:tcW w:w="9811" w:type="dxa"/>
          </w:tcPr>
          <w:p w14:paraId="5A8B76EF" w14:textId="764C5BEC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              Спортивные мероприятия</w:t>
            </w:r>
          </w:p>
        </w:tc>
        <w:tc>
          <w:tcPr>
            <w:tcW w:w="1559" w:type="dxa"/>
            <w:vAlign w:val="center"/>
          </w:tcPr>
          <w:p w14:paraId="335E84D8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742C7" w:rsidRPr="00D742C7" w14:paraId="21B35FAC" w14:textId="77777777" w:rsidTr="007736B1">
        <w:tc>
          <w:tcPr>
            <w:tcW w:w="9811" w:type="dxa"/>
          </w:tcPr>
          <w:p w14:paraId="46C243ED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742C7">
              <w:rPr>
                <w:rFonts w:ascii="Times New Roman" w:hAnsi="Times New Roman" w:cs="Times New Roman"/>
                <w:lang w:eastAsia="ru-RU"/>
              </w:rPr>
              <w:t>Флешмоб</w:t>
            </w:r>
            <w:proofErr w:type="spellEnd"/>
            <w:r w:rsidRPr="00D742C7">
              <w:rPr>
                <w:rFonts w:ascii="Times New Roman" w:hAnsi="Times New Roman" w:cs="Times New Roman"/>
                <w:lang w:eastAsia="ru-RU"/>
              </w:rPr>
              <w:t xml:space="preserve"> «День знаний»</w:t>
            </w:r>
          </w:p>
        </w:tc>
        <w:tc>
          <w:tcPr>
            <w:tcW w:w="1559" w:type="dxa"/>
            <w:vAlign w:val="center"/>
          </w:tcPr>
          <w:p w14:paraId="25B4BC95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D742C7" w:rsidRPr="00D742C7" w14:paraId="57BE666C" w14:textId="77777777" w:rsidTr="007736B1">
        <w:tc>
          <w:tcPr>
            <w:tcW w:w="9811" w:type="dxa"/>
          </w:tcPr>
          <w:p w14:paraId="7969FE28" w14:textId="32968AB9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«</w:t>
            </w:r>
            <w:r w:rsidR="00A35B94" w:rsidRPr="00D742C7">
              <w:rPr>
                <w:rFonts w:ascii="Times New Roman" w:hAnsi="Times New Roman" w:cs="Times New Roman"/>
                <w:lang w:eastAsia="ru-RU"/>
              </w:rPr>
              <w:t>На лесной полянке</w:t>
            </w:r>
            <w:r w:rsidRPr="00D742C7">
              <w:rPr>
                <w:rFonts w:ascii="Times New Roman" w:hAnsi="Times New Roman" w:cs="Times New Roman"/>
                <w:lang w:eastAsia="ru-RU"/>
              </w:rPr>
              <w:t>», Младшие группы</w:t>
            </w:r>
          </w:p>
        </w:tc>
        <w:tc>
          <w:tcPr>
            <w:tcW w:w="1559" w:type="dxa"/>
            <w:vAlign w:val="center"/>
          </w:tcPr>
          <w:p w14:paraId="724838F8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D742C7" w:rsidRPr="00D742C7" w14:paraId="7AB7058B" w14:textId="77777777" w:rsidTr="007736B1">
        <w:tc>
          <w:tcPr>
            <w:tcW w:w="9811" w:type="dxa"/>
          </w:tcPr>
          <w:p w14:paraId="3E6C1F77" w14:textId="79BE9980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«М</w:t>
            </w:r>
            <w:r w:rsidR="00A35B94" w:rsidRPr="00D742C7">
              <w:rPr>
                <w:rFonts w:ascii="Times New Roman" w:hAnsi="Times New Roman" w:cs="Times New Roman"/>
                <w:lang w:eastAsia="ru-RU"/>
              </w:rPr>
              <w:t xml:space="preserve">ы с мамочкой </w:t>
            </w:r>
            <w:proofErr w:type="gramStart"/>
            <w:r w:rsidR="00A35B94" w:rsidRPr="00D742C7">
              <w:rPr>
                <w:rFonts w:ascii="Times New Roman" w:hAnsi="Times New Roman" w:cs="Times New Roman"/>
                <w:lang w:eastAsia="ru-RU"/>
              </w:rPr>
              <w:t>стараемся-спортом</w:t>
            </w:r>
            <w:proofErr w:type="gramEnd"/>
            <w:r w:rsidR="00A35B94" w:rsidRPr="00D742C7">
              <w:rPr>
                <w:rFonts w:ascii="Times New Roman" w:hAnsi="Times New Roman" w:cs="Times New Roman"/>
                <w:lang w:eastAsia="ru-RU"/>
              </w:rPr>
              <w:t xml:space="preserve"> занимаемся!</w:t>
            </w:r>
            <w:r w:rsidRPr="00D742C7">
              <w:rPr>
                <w:rFonts w:ascii="Times New Roman" w:hAnsi="Times New Roman" w:cs="Times New Roman"/>
                <w:lang w:eastAsia="ru-RU"/>
              </w:rPr>
              <w:t>» старшая группа</w:t>
            </w:r>
          </w:p>
        </w:tc>
        <w:tc>
          <w:tcPr>
            <w:tcW w:w="1559" w:type="dxa"/>
            <w:vAlign w:val="center"/>
          </w:tcPr>
          <w:p w14:paraId="54FFF717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Ноябрь </w:t>
            </w:r>
          </w:p>
        </w:tc>
      </w:tr>
      <w:tr w:rsidR="00D742C7" w:rsidRPr="00D742C7" w14:paraId="37068B1E" w14:textId="77777777" w:rsidTr="007736B1">
        <w:tc>
          <w:tcPr>
            <w:tcW w:w="9811" w:type="dxa"/>
          </w:tcPr>
          <w:p w14:paraId="5A5C9DAE" w14:textId="796A63A4" w:rsidR="00514FD6" w:rsidRPr="00D742C7" w:rsidRDefault="00A35B94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Физкультурный досуг «Зимушка, Зима»</w:t>
            </w:r>
          </w:p>
        </w:tc>
        <w:tc>
          <w:tcPr>
            <w:tcW w:w="1559" w:type="dxa"/>
            <w:vAlign w:val="center"/>
          </w:tcPr>
          <w:p w14:paraId="2E1A038A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D742C7" w:rsidRPr="00D742C7" w14:paraId="5EBCD8BB" w14:textId="77777777" w:rsidTr="007736B1">
        <w:tc>
          <w:tcPr>
            <w:tcW w:w="9811" w:type="dxa"/>
          </w:tcPr>
          <w:p w14:paraId="1113CA67" w14:textId="73DE046F" w:rsidR="00514FD6" w:rsidRPr="00D742C7" w:rsidRDefault="00A35B94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Неделя подвижных игр «Веселые каникулы»</w:t>
            </w:r>
          </w:p>
        </w:tc>
        <w:tc>
          <w:tcPr>
            <w:tcW w:w="1559" w:type="dxa"/>
            <w:vAlign w:val="center"/>
          </w:tcPr>
          <w:p w14:paraId="3F48965A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D742C7" w:rsidRPr="00D742C7" w14:paraId="0784F5A2" w14:textId="77777777" w:rsidTr="007736B1">
        <w:tc>
          <w:tcPr>
            <w:tcW w:w="9811" w:type="dxa"/>
          </w:tcPr>
          <w:p w14:paraId="0DD35634" w14:textId="5A4C53CE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День защитника Отечества</w:t>
            </w:r>
            <w:r w:rsidR="00970425" w:rsidRPr="00D742C7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970425" w:rsidRPr="00D742C7"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="00970425" w:rsidRPr="00D742C7">
              <w:rPr>
                <w:rFonts w:ascii="Times New Roman" w:hAnsi="Times New Roman" w:cs="Times New Roman"/>
                <w:lang w:eastAsia="ru-RU"/>
              </w:rPr>
              <w:t xml:space="preserve"> солдата-выходной!»</w:t>
            </w:r>
          </w:p>
        </w:tc>
        <w:tc>
          <w:tcPr>
            <w:tcW w:w="1559" w:type="dxa"/>
            <w:vAlign w:val="center"/>
          </w:tcPr>
          <w:p w14:paraId="7F9EBB50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Февраль </w:t>
            </w:r>
          </w:p>
        </w:tc>
      </w:tr>
      <w:tr w:rsidR="00D742C7" w:rsidRPr="00D742C7" w14:paraId="5CAA2246" w14:textId="77777777" w:rsidTr="007736B1">
        <w:tc>
          <w:tcPr>
            <w:tcW w:w="9811" w:type="dxa"/>
          </w:tcPr>
          <w:p w14:paraId="12D00E36" w14:textId="2E61370E" w:rsidR="00514FD6" w:rsidRPr="00D742C7" w:rsidRDefault="00970425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Физкультурный досуг  «Веселые старты»</w:t>
            </w:r>
          </w:p>
        </w:tc>
        <w:tc>
          <w:tcPr>
            <w:tcW w:w="1559" w:type="dxa"/>
            <w:vAlign w:val="center"/>
          </w:tcPr>
          <w:p w14:paraId="52BDF699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D742C7" w:rsidRPr="00D742C7" w14:paraId="703B2E31" w14:textId="77777777" w:rsidTr="007736B1">
        <w:tc>
          <w:tcPr>
            <w:tcW w:w="9811" w:type="dxa"/>
          </w:tcPr>
          <w:p w14:paraId="05F1B757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Спортивное развлечение  День Здоровья</w:t>
            </w:r>
          </w:p>
        </w:tc>
        <w:tc>
          <w:tcPr>
            <w:tcW w:w="1559" w:type="dxa"/>
            <w:vAlign w:val="center"/>
          </w:tcPr>
          <w:p w14:paraId="25134B44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Апрель </w:t>
            </w:r>
          </w:p>
        </w:tc>
      </w:tr>
      <w:tr w:rsidR="00D742C7" w:rsidRPr="00D742C7" w14:paraId="468FC92D" w14:textId="77777777" w:rsidTr="007736B1">
        <w:tc>
          <w:tcPr>
            <w:tcW w:w="9811" w:type="dxa"/>
          </w:tcPr>
          <w:p w14:paraId="2967FA60" w14:textId="6DC902C5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742C7">
              <w:rPr>
                <w:rFonts w:ascii="Times New Roman" w:hAnsi="Times New Roman" w:cs="Times New Roman"/>
                <w:lang w:eastAsia="ru-RU"/>
              </w:rPr>
              <w:t>Спортивный праздник, посвященный ВОВ</w:t>
            </w:r>
            <w:r w:rsidR="00970425" w:rsidRPr="00D742C7">
              <w:rPr>
                <w:rFonts w:ascii="Times New Roman" w:hAnsi="Times New Roman" w:cs="Times New Roman"/>
                <w:lang w:eastAsia="ru-RU"/>
              </w:rPr>
              <w:t xml:space="preserve">     «Этот день мы приближали, как могли»!</w:t>
            </w:r>
          </w:p>
        </w:tc>
        <w:tc>
          <w:tcPr>
            <w:tcW w:w="1559" w:type="dxa"/>
            <w:vAlign w:val="center"/>
          </w:tcPr>
          <w:p w14:paraId="14FCEFFF" w14:textId="77777777" w:rsidR="00514FD6" w:rsidRPr="00D742C7" w:rsidRDefault="00514FD6" w:rsidP="007736B1">
            <w:pPr>
              <w:widowControl/>
              <w:suppressAutoHyphens w:val="0"/>
              <w:autoSpaceDE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lang w:eastAsia="ru-RU"/>
              </w:rPr>
              <w:t xml:space="preserve">Май </w:t>
            </w:r>
          </w:p>
        </w:tc>
      </w:tr>
    </w:tbl>
    <w:p w14:paraId="5F3A0A0A" w14:textId="11727445" w:rsidR="00514FD6" w:rsidRPr="00D742C7" w:rsidRDefault="00514FD6" w:rsidP="00FF60DB">
      <w:pPr>
        <w:widowControl/>
        <w:suppressAutoHyphens w:val="0"/>
        <w:autoSpaceDE/>
        <w:rPr>
          <w:rFonts w:ascii="Times New Roman" w:eastAsia="Calibri" w:hAnsi="Times New Roman" w:cs="Times New Roman"/>
          <w:b/>
          <w:lang w:eastAsia="en-US"/>
        </w:rPr>
      </w:pPr>
      <w:r w:rsidRPr="00D742C7">
        <w:rPr>
          <w:rFonts w:ascii="Times New Roman" w:eastAsia="Calibri" w:hAnsi="Times New Roman" w:cs="Times New Roman"/>
          <w:b/>
          <w:lang w:eastAsia="en-US"/>
        </w:rPr>
        <w:t xml:space="preserve">                </w:t>
      </w:r>
    </w:p>
    <w:tbl>
      <w:tblPr>
        <w:tblStyle w:val="4"/>
        <w:tblW w:w="112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843"/>
        <w:gridCol w:w="3063"/>
      </w:tblGrid>
      <w:tr w:rsidR="00D742C7" w:rsidRPr="00D742C7" w14:paraId="67726467" w14:textId="77777777" w:rsidTr="00C670DD">
        <w:tc>
          <w:tcPr>
            <w:tcW w:w="567" w:type="dxa"/>
          </w:tcPr>
          <w:p w14:paraId="50A005D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</w:tcPr>
          <w:p w14:paraId="260BD0C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</w:tcPr>
          <w:p w14:paraId="2E5568CA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063" w:type="dxa"/>
          </w:tcPr>
          <w:p w14:paraId="1DA1E8F3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742C7" w:rsidRPr="00D742C7" w14:paraId="2CB78D07" w14:textId="77777777" w:rsidTr="00C670DD">
        <w:tc>
          <w:tcPr>
            <w:tcW w:w="567" w:type="dxa"/>
          </w:tcPr>
          <w:p w14:paraId="2A82B11D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</w:tcPr>
          <w:p w14:paraId="72D17C6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День Знаний, </w:t>
            </w:r>
          </w:p>
          <w:p w14:paraId="699D5CB8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единства народов Дагестана;</w:t>
            </w:r>
          </w:p>
          <w:p w14:paraId="54FAE3C5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дошкольного работника</w:t>
            </w:r>
          </w:p>
        </w:tc>
        <w:tc>
          <w:tcPr>
            <w:tcW w:w="1843" w:type="dxa"/>
          </w:tcPr>
          <w:p w14:paraId="3800F01B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63" w:type="dxa"/>
          </w:tcPr>
          <w:p w14:paraId="1708191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-ль, инструктор по ФВ, педагоги</w:t>
            </w:r>
          </w:p>
        </w:tc>
      </w:tr>
      <w:tr w:rsidR="00D742C7" w:rsidRPr="00D742C7" w14:paraId="0E970C69" w14:textId="77777777" w:rsidTr="00C670DD">
        <w:tc>
          <w:tcPr>
            <w:tcW w:w="567" w:type="dxa"/>
          </w:tcPr>
          <w:p w14:paraId="18AA212F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</w:tcPr>
          <w:p w14:paraId="51C7C12B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пожилого человека;</w:t>
            </w:r>
          </w:p>
          <w:p w14:paraId="774A7831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Отца</w:t>
            </w:r>
          </w:p>
          <w:p w14:paraId="7EF1ED61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Неделя психологии</w:t>
            </w:r>
          </w:p>
          <w:p w14:paraId="222C8C9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Осенние праздничные утренники</w:t>
            </w:r>
          </w:p>
        </w:tc>
        <w:tc>
          <w:tcPr>
            <w:tcW w:w="1843" w:type="dxa"/>
          </w:tcPr>
          <w:p w14:paraId="2219409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063" w:type="dxa"/>
          </w:tcPr>
          <w:p w14:paraId="3DCE9C65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-ль, </w:t>
            </w:r>
          </w:p>
          <w:p w14:paraId="4D5D882F" w14:textId="77777777" w:rsidR="00514FD6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514FD6"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едагоги</w:t>
            </w:r>
          </w:p>
          <w:p w14:paraId="046A1E72" w14:textId="77777777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14:paraId="3A529E7E" w14:textId="06774BDD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., педагоги</w:t>
            </w:r>
          </w:p>
        </w:tc>
      </w:tr>
      <w:tr w:rsidR="00D742C7" w:rsidRPr="00D742C7" w14:paraId="089F68D5" w14:textId="77777777" w:rsidTr="00C670DD">
        <w:tc>
          <w:tcPr>
            <w:tcW w:w="567" w:type="dxa"/>
          </w:tcPr>
          <w:p w14:paraId="53C3DA4E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</w:tcPr>
          <w:p w14:paraId="1B9ACB17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народного единства, День матери</w:t>
            </w:r>
          </w:p>
        </w:tc>
        <w:tc>
          <w:tcPr>
            <w:tcW w:w="1843" w:type="dxa"/>
          </w:tcPr>
          <w:p w14:paraId="1C6DE24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063" w:type="dxa"/>
          </w:tcPr>
          <w:p w14:paraId="3E8ED573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ПД</w:t>
            </w: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О, </w:t>
            </w: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  </w:t>
            </w: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педагоги</w:t>
            </w:r>
            <w:proofErr w:type="spellEnd"/>
          </w:p>
        </w:tc>
      </w:tr>
      <w:tr w:rsidR="00D742C7" w:rsidRPr="00D742C7" w14:paraId="27FCB67F" w14:textId="77777777" w:rsidTr="00C670DD">
        <w:tc>
          <w:tcPr>
            <w:tcW w:w="567" w:type="dxa"/>
          </w:tcPr>
          <w:p w14:paraId="668574DD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</w:tcPr>
          <w:p w14:paraId="28E1390C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Новогодние  праздничные утренники</w:t>
            </w:r>
          </w:p>
        </w:tc>
        <w:tc>
          <w:tcPr>
            <w:tcW w:w="1843" w:type="dxa"/>
          </w:tcPr>
          <w:p w14:paraId="6356576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063" w:type="dxa"/>
          </w:tcPr>
          <w:p w14:paraId="0262EBCD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-ли, педагоги</w:t>
            </w:r>
          </w:p>
        </w:tc>
      </w:tr>
      <w:tr w:rsidR="00D742C7" w:rsidRPr="00D742C7" w14:paraId="6B14E080" w14:textId="77777777" w:rsidTr="00C670DD">
        <w:tc>
          <w:tcPr>
            <w:tcW w:w="567" w:type="dxa"/>
          </w:tcPr>
          <w:p w14:paraId="24F1E142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</w:tcPr>
          <w:p w14:paraId="6E5B7784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Мероприятия по ОБЖ</w:t>
            </w:r>
          </w:p>
        </w:tc>
        <w:tc>
          <w:tcPr>
            <w:tcW w:w="1843" w:type="dxa"/>
          </w:tcPr>
          <w:p w14:paraId="4604FB4A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063" w:type="dxa"/>
          </w:tcPr>
          <w:p w14:paraId="482914EF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D742C7" w:rsidRPr="00D742C7" w14:paraId="41697106" w14:textId="77777777" w:rsidTr="00C670DD">
        <w:tc>
          <w:tcPr>
            <w:tcW w:w="567" w:type="dxa"/>
          </w:tcPr>
          <w:p w14:paraId="1AF579E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</w:tcPr>
          <w:p w14:paraId="56514517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защитника Отечества</w:t>
            </w:r>
          </w:p>
          <w:p w14:paraId="06D45E7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Масленица-раскрасавица с весною пришла!</w:t>
            </w:r>
          </w:p>
        </w:tc>
        <w:tc>
          <w:tcPr>
            <w:tcW w:w="1843" w:type="dxa"/>
          </w:tcPr>
          <w:p w14:paraId="1C38F6A4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063" w:type="dxa"/>
          </w:tcPr>
          <w:p w14:paraId="0ABD770A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Физ.инструктор</w:t>
            </w:r>
            <w:proofErr w:type="spellEnd"/>
          </w:p>
          <w:p w14:paraId="505AAB46" w14:textId="49FCC7F8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., педагоги</w:t>
            </w:r>
          </w:p>
        </w:tc>
      </w:tr>
      <w:tr w:rsidR="00D742C7" w:rsidRPr="00D742C7" w14:paraId="7ACE932C" w14:textId="77777777" w:rsidTr="00C670DD">
        <w:tc>
          <w:tcPr>
            <w:tcW w:w="567" w:type="dxa"/>
          </w:tcPr>
          <w:p w14:paraId="0521CFCC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</w:tcPr>
          <w:p w14:paraId="7D2D65B3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Мамин день 8 марта</w:t>
            </w:r>
          </w:p>
        </w:tc>
        <w:tc>
          <w:tcPr>
            <w:tcW w:w="1843" w:type="dxa"/>
          </w:tcPr>
          <w:p w14:paraId="51A384C1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063" w:type="dxa"/>
          </w:tcPr>
          <w:p w14:paraId="0928BC5B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-ли, педагоги</w:t>
            </w:r>
          </w:p>
        </w:tc>
      </w:tr>
      <w:tr w:rsidR="00D742C7" w:rsidRPr="00D742C7" w14:paraId="22402F55" w14:textId="77777777" w:rsidTr="00C670DD">
        <w:tc>
          <w:tcPr>
            <w:tcW w:w="567" w:type="dxa"/>
          </w:tcPr>
          <w:p w14:paraId="61F0EDF4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</w:tcPr>
          <w:p w14:paraId="13B34AC5" w14:textId="77777777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смеха</w:t>
            </w:r>
          </w:p>
          <w:p w14:paraId="36DA882F" w14:textId="77777777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Космонавтики</w:t>
            </w:r>
          </w:p>
          <w:p w14:paraId="4D0BA05F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здоровья</w:t>
            </w:r>
          </w:p>
          <w:p w14:paraId="6A031694" w14:textId="52CA176F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Навруз Байрам</w:t>
            </w:r>
          </w:p>
        </w:tc>
        <w:tc>
          <w:tcPr>
            <w:tcW w:w="1843" w:type="dxa"/>
          </w:tcPr>
          <w:p w14:paraId="138612CC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063" w:type="dxa"/>
          </w:tcPr>
          <w:p w14:paraId="31E3B76A" w14:textId="71D2D6FF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-ль</w:t>
            </w:r>
          </w:p>
          <w:p w14:paraId="08CE803C" w14:textId="6BEECF05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Воспитатели </w:t>
            </w:r>
          </w:p>
          <w:p w14:paraId="752DF79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Физ.инструктор</w:t>
            </w:r>
            <w:proofErr w:type="spellEnd"/>
          </w:p>
          <w:p w14:paraId="198BC639" w14:textId="521D3E96" w:rsidR="007C3B18" w:rsidRPr="00D742C7" w:rsidRDefault="007C3B18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., педагоги</w:t>
            </w:r>
          </w:p>
        </w:tc>
      </w:tr>
      <w:tr w:rsidR="00D742C7" w:rsidRPr="00D742C7" w14:paraId="41D00F53" w14:textId="77777777" w:rsidTr="00C670DD">
        <w:tc>
          <w:tcPr>
            <w:tcW w:w="567" w:type="dxa"/>
          </w:tcPr>
          <w:p w14:paraId="13649351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14:paraId="1474503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День Победы</w:t>
            </w:r>
          </w:p>
          <w:p w14:paraId="4D34F909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Выпускные праздники для дошкольников</w:t>
            </w:r>
          </w:p>
        </w:tc>
        <w:tc>
          <w:tcPr>
            <w:tcW w:w="1843" w:type="dxa"/>
          </w:tcPr>
          <w:p w14:paraId="04429F92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063" w:type="dxa"/>
          </w:tcPr>
          <w:p w14:paraId="0AF05A97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Муз.рук</w:t>
            </w:r>
            <w:proofErr w:type="spellEnd"/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-ли, педагоги</w:t>
            </w:r>
          </w:p>
        </w:tc>
      </w:tr>
      <w:tr w:rsidR="00D742C7" w:rsidRPr="00D742C7" w14:paraId="624D9A78" w14:textId="77777777" w:rsidTr="00C670DD">
        <w:trPr>
          <w:trHeight w:val="827"/>
        </w:trPr>
        <w:tc>
          <w:tcPr>
            <w:tcW w:w="567" w:type="dxa"/>
          </w:tcPr>
          <w:p w14:paraId="65E8AD08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3" w:type="dxa"/>
          </w:tcPr>
          <w:p w14:paraId="2A42E97E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Скоро лето!</w:t>
            </w:r>
          </w:p>
        </w:tc>
        <w:tc>
          <w:tcPr>
            <w:tcW w:w="1843" w:type="dxa"/>
          </w:tcPr>
          <w:p w14:paraId="64045B97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3063" w:type="dxa"/>
          </w:tcPr>
          <w:p w14:paraId="163AA160" w14:textId="77777777" w:rsidR="00514FD6" w:rsidRPr="00D742C7" w:rsidRDefault="00514FD6" w:rsidP="00FF60DB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742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562BC915" w14:textId="77777777" w:rsidR="00514FD6" w:rsidRPr="00D742C7" w:rsidRDefault="00514FD6" w:rsidP="00FF60DB">
      <w:pPr>
        <w:widowControl/>
        <w:suppressAutoHyphens w:val="0"/>
        <w:autoSpaceDE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8CDFC26" w14:textId="77777777" w:rsidR="00514FD6" w:rsidRPr="00D742C7" w:rsidRDefault="00514FD6" w:rsidP="00FF60DB">
      <w:pPr>
        <w:widowControl/>
        <w:suppressAutoHyphens w:val="0"/>
        <w:autoSpaceDE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14F2F9F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5E2BD3B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824B70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94DAB5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97357C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EBA6D1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6B98C8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D13056" w14:textId="77777777" w:rsidR="00514FD6" w:rsidRPr="00D742C7" w:rsidRDefault="00514FD6" w:rsidP="00514FD6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DA5099" w14:textId="77777777" w:rsidR="00102C93" w:rsidRPr="00FF60DB" w:rsidRDefault="00102C93" w:rsidP="00102C93">
      <w:pPr>
        <w:tabs>
          <w:tab w:val="left" w:pos="3345"/>
        </w:tabs>
        <w:rPr>
          <w:rFonts w:ascii="Times New Roman" w:hAnsi="Times New Roman" w:cs="Times New Roman"/>
          <w:sz w:val="2"/>
          <w:szCs w:val="2"/>
          <w:lang w:eastAsia="en-US"/>
        </w:rPr>
        <w:sectPr w:rsidR="00102C93" w:rsidRPr="00FF60DB" w:rsidSect="003E7D08">
          <w:type w:val="continuous"/>
          <w:pgSz w:w="11910" w:h="16840"/>
          <w:pgMar w:top="1120" w:right="570" w:bottom="1321" w:left="1160" w:header="0" w:footer="423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D742C7">
        <w:rPr>
          <w:rFonts w:ascii="Times New Roman" w:hAnsi="Times New Roman" w:cs="Times New Roman"/>
          <w:sz w:val="2"/>
          <w:szCs w:val="2"/>
          <w:lang w:eastAsia="en-US"/>
        </w:rPr>
        <w:t xml:space="preserve"> </w:t>
      </w:r>
    </w:p>
    <w:p w14:paraId="4352CE94" w14:textId="77777777" w:rsidR="00102C93" w:rsidRPr="00102C93" w:rsidRDefault="00102C93" w:rsidP="00102C9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</w:pPr>
      <w:r w:rsidRPr="00102C93"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en-US"/>
        </w:rPr>
        <w:lastRenderedPageBreak/>
        <w:t>IV</w:t>
      </w:r>
      <w:r w:rsidRPr="00102C93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14:paraId="5ACBEB2A" w14:textId="77777777" w:rsidR="00102C93" w:rsidRPr="00102C93" w:rsidRDefault="00102C93" w:rsidP="00102C9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02C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Система внутреннего мониторинга.</w:t>
      </w:r>
    </w:p>
    <w:p w14:paraId="5C099D92" w14:textId="77777777" w:rsidR="00102C93" w:rsidRPr="00102C93" w:rsidRDefault="00102C93" w:rsidP="00102C93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02C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4.1 </w:t>
      </w:r>
      <w:r w:rsidRPr="00102C9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План – график проверки документации воспитателей и специалистов</w:t>
      </w:r>
    </w:p>
    <w:tbl>
      <w:tblPr>
        <w:tblW w:w="10935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2342"/>
        <w:gridCol w:w="2761"/>
      </w:tblGrid>
      <w:tr w:rsidR="00102C93" w:rsidRPr="00102C93" w14:paraId="4D801F70" w14:textId="77777777" w:rsidTr="00FF60DB">
        <w:trPr>
          <w:trHeight w:val="331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EED8C8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FF5C55" w14:textId="77777777" w:rsidR="00102C93" w:rsidRPr="00102C93" w:rsidRDefault="00102C93" w:rsidP="00102C93">
            <w:pPr>
              <w:widowControl/>
              <w:suppressAutoHyphens w:val="0"/>
              <w:autoSpaceDE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85DD1A" w14:textId="77777777" w:rsidR="00102C93" w:rsidRPr="00102C93" w:rsidRDefault="00102C93" w:rsidP="00102C93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02C93" w:rsidRPr="00102C93" w14:paraId="6EF46663" w14:textId="77777777" w:rsidTr="00FF60DB">
        <w:trPr>
          <w:trHeight w:val="323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2E23B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DC367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E3BAF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59B0C93B" w14:textId="77777777" w:rsidTr="00FF60DB">
        <w:trPr>
          <w:trHeight w:val="305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8DE8C" w14:textId="38388507" w:rsidR="00102C93" w:rsidRPr="00102C93" w:rsidRDefault="00102C93" w:rsidP="00102C93">
            <w:pPr>
              <w:widowControl/>
              <w:suppressAutoHyphens w:val="0"/>
              <w:autoSpaceDE/>
              <w:spacing w:line="30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программы,</w:t>
            </w:r>
            <w:r w:rsidR="003A7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перспективные планы и ИОМ воспитателей и специалистов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3C4E80FE" w14:textId="77777777" w:rsidR="00102C93" w:rsidRPr="00102C93" w:rsidRDefault="00102C93" w:rsidP="00102C93">
            <w:pPr>
              <w:widowControl/>
              <w:suppressAutoHyphens w:val="0"/>
              <w:autoSpaceDE/>
              <w:spacing w:line="30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2AB76BD6" w14:textId="77777777" w:rsidR="00102C93" w:rsidRPr="00102C93" w:rsidRDefault="00102C93" w:rsidP="003A7EB9">
            <w:pPr>
              <w:widowControl/>
              <w:suppressAutoHyphens w:val="0"/>
              <w:autoSpaceDE/>
              <w:spacing w:line="30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102C93" w:rsidRPr="00102C93" w14:paraId="18FF6093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4CA20" w14:textId="4E777F37" w:rsidR="00102C93" w:rsidRPr="00102C93" w:rsidRDefault="00102C93" w:rsidP="003A7E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46B2AD5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6E56F4EF" w14:textId="635D3AFD" w:rsidR="00102C93" w:rsidRPr="00102C93" w:rsidRDefault="003A7EB9" w:rsidP="003A7E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126B9F16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8A2AC" w14:textId="5F332A47" w:rsidR="00102C93" w:rsidRPr="00102C93" w:rsidRDefault="00102C93" w:rsidP="003A7E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69F56DF5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0788492B" w14:textId="689F064C" w:rsidR="00102C93" w:rsidRPr="00102C93" w:rsidRDefault="00102C93" w:rsidP="003A7E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C93" w:rsidRPr="00102C93" w14:paraId="54EE90DD" w14:textId="77777777" w:rsidTr="003A7EB9">
        <w:trPr>
          <w:trHeight w:val="88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2C5C4" w14:textId="79F05225" w:rsidR="00102C93" w:rsidRPr="00102C93" w:rsidRDefault="00102C93" w:rsidP="003A7E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9C193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0848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079EE1DF" w14:textId="77777777" w:rsidTr="00FF60DB">
        <w:trPr>
          <w:trHeight w:val="308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85EE7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09D9DFC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09C28CC4" w14:textId="29E16A71" w:rsidR="00102C93" w:rsidRPr="00102C93" w:rsidRDefault="00506ED2" w:rsidP="00102C93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5A731078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BD0FF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789DAE2F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54304279" w14:textId="7D8011B0" w:rsidR="00102C93" w:rsidRPr="00102C93" w:rsidRDefault="00102C93" w:rsidP="00506ED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C93" w:rsidRPr="00102C93" w14:paraId="303F8D9C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BB6BF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работы с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72AE671E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27B6F0C5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58D709BF" w14:textId="77777777" w:rsidTr="00FF60DB">
        <w:trPr>
          <w:trHeight w:val="326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285D8F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A0027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4C3C4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117629B0" w14:textId="77777777" w:rsidTr="00FF60DB">
        <w:trPr>
          <w:trHeight w:val="309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DD288" w14:textId="77777777" w:rsidR="00102C93" w:rsidRPr="00102C93" w:rsidRDefault="00102C93" w:rsidP="00102C93">
            <w:pPr>
              <w:widowControl/>
              <w:suppressAutoHyphens w:val="0"/>
              <w:autoSpaceDE/>
              <w:spacing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 родительских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5DA285B1" w14:textId="77777777" w:rsidR="00102C93" w:rsidRPr="00102C93" w:rsidRDefault="00102C93" w:rsidP="00102C93">
            <w:pPr>
              <w:widowControl/>
              <w:suppressAutoHyphens w:val="0"/>
              <w:autoSpaceDE/>
              <w:spacing w:line="30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3EEFD2C8" w14:textId="4A2A795D" w:rsidR="00102C93" w:rsidRPr="00102C93" w:rsidRDefault="00506ED2" w:rsidP="00102C93">
            <w:pPr>
              <w:widowControl/>
              <w:suppressAutoHyphens w:val="0"/>
              <w:autoSpaceDE/>
              <w:spacing w:line="30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2D2F9C32" w14:textId="77777777" w:rsidTr="00FF60DB">
        <w:trPr>
          <w:trHeight w:val="325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9EF0B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47C58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325D8" w14:textId="33E64216" w:rsidR="00102C93" w:rsidRPr="00102C93" w:rsidRDefault="00102C93" w:rsidP="00506ED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C93" w:rsidRPr="00102C93" w14:paraId="62C917B1" w14:textId="77777777" w:rsidTr="00FF60DB">
        <w:trPr>
          <w:trHeight w:val="308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80402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7B0E6C08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73536EA8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02C93" w:rsidRPr="00102C93" w14:paraId="5FC1F80F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EDA75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042FAFB2" w14:textId="77777777" w:rsidR="00102C93" w:rsidRPr="00102C93" w:rsidRDefault="00102C93" w:rsidP="00102C93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3473F670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6B4DFD37" w14:textId="77777777" w:rsidTr="00FF60DB">
        <w:trPr>
          <w:trHeight w:val="328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63B54" w14:textId="2D37C35C" w:rsidR="00102C93" w:rsidRPr="00102C93" w:rsidRDefault="00FF60DB" w:rsidP="00FF60D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EE43A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64F54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2C93" w:rsidRPr="00102C93" w14:paraId="0CB2FC11" w14:textId="77777777" w:rsidTr="00FF60DB">
        <w:trPr>
          <w:trHeight w:val="308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80D8F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2C2CF40D" w14:textId="77777777" w:rsidR="00102C93" w:rsidRPr="00102C93" w:rsidRDefault="00102C93" w:rsidP="00102C93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539B6D0A" w14:textId="3204E04E" w:rsidR="00102C93" w:rsidRPr="00102C93" w:rsidRDefault="00506ED2" w:rsidP="00102C93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3206A1B7" w14:textId="77777777" w:rsidTr="00FF60DB">
        <w:trPr>
          <w:trHeight w:val="322"/>
        </w:trPr>
        <w:tc>
          <w:tcPr>
            <w:tcW w:w="58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CCD13" w14:textId="77777777" w:rsidR="00102C93" w:rsidRPr="00102C93" w:rsidRDefault="00102C93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53D434E2" w14:textId="77777777" w:rsidR="00102C93" w:rsidRPr="00102C93" w:rsidRDefault="00102C93" w:rsidP="00102C93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0EFD99EC" w14:textId="283146E7" w:rsidR="00102C93" w:rsidRPr="00102C93" w:rsidRDefault="00102C93" w:rsidP="00506ED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C93" w:rsidRPr="00102C93" w14:paraId="08AF40A6" w14:textId="77777777" w:rsidTr="00FF60DB">
        <w:trPr>
          <w:trHeight w:val="325"/>
        </w:trPr>
        <w:tc>
          <w:tcPr>
            <w:tcW w:w="5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6BF0C" w14:textId="42D1A723" w:rsidR="00102C93" w:rsidRPr="00102C93" w:rsidRDefault="00506ED2" w:rsidP="00102C93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C19D5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7DE7D" w14:textId="77777777" w:rsidR="00102C93" w:rsidRPr="00102C93" w:rsidRDefault="00102C93" w:rsidP="00102C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64FCE9C" w14:textId="77777777" w:rsidR="00102C93" w:rsidRPr="00102C93" w:rsidRDefault="00102C93" w:rsidP="00102C93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14:paraId="7EB61A40" w14:textId="77777777" w:rsidR="00102C93" w:rsidRPr="00102C93" w:rsidRDefault="00102C93" w:rsidP="00102C93">
      <w:pPr>
        <w:spacing w:line="267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02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4.2 </w:t>
      </w:r>
      <w:r w:rsidRPr="00102C9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Система контроля за образовательной деятельностью в ДОУ</w:t>
      </w:r>
    </w:p>
    <w:p w14:paraId="2B19F273" w14:textId="77777777" w:rsidR="00102C93" w:rsidRPr="00102C93" w:rsidRDefault="00102C93" w:rsidP="00102C93">
      <w:pPr>
        <w:spacing w:line="267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102C9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 реализацией годового плана</w:t>
      </w:r>
    </w:p>
    <w:p w14:paraId="1D770085" w14:textId="77777777" w:rsidR="00102C93" w:rsidRPr="00102C93" w:rsidRDefault="00102C93" w:rsidP="00102C93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102C93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Pr="00102C9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02C93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5844" w:type="pct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2218"/>
        <w:gridCol w:w="2453"/>
        <w:gridCol w:w="2741"/>
      </w:tblGrid>
      <w:tr w:rsidR="00102C93" w:rsidRPr="00102C93" w14:paraId="36B42F0C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BA084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9DC9E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 методы контроля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16C32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088FC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2C93" w:rsidRPr="00102C93" w14:paraId="46FDCD02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DB0CF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воспитанников в детском саду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4B9B0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4492A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79AE3" w14:textId="16A75183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6CBF9554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E97B4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E7CED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B7434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5BC25" w14:textId="430C9F82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по АХЧ, </w:t>
            </w:r>
            <w:proofErr w:type="spellStart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ВМР, </w:t>
            </w:r>
            <w:proofErr w:type="spellStart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102C93" w:rsidRPr="00102C93" w14:paraId="1E40C8C3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0B912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требований к прогулке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89D43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5F63E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9FBC" w14:textId="3AC825B2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21D68FE0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2B609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воспитательно-</w:t>
            </w: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работы с детьми с учетом ФОП ДО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E3EE8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документации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F045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1646D" w14:textId="2B928B90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1D3577D4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A5BE4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 документации педагогов, воспитателей групп.</w:t>
            </w:r>
          </w:p>
          <w:p w14:paraId="088419AA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94E72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35465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94629" w14:textId="023D53D9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C93" w:rsidRPr="00102C93" w14:paraId="25F4C367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2B272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режима дня воспитанников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47C42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FB656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2CA38" w14:textId="1158359A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 w:rsidR="00A40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  <w:r w:rsidR="00A407C5"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C93" w:rsidRPr="00102C93" w14:paraId="61279A9E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8FFF7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06D64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групп, наблюдение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153D1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9657F" w14:textId="101C0FDD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102C93" w:rsidRPr="00102C93" w14:paraId="179946E9" w14:textId="77777777" w:rsidTr="00A407C5"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3854D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 режиме дня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DB603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C5F2A" w14:textId="77777777" w:rsidR="00102C93" w:rsidRPr="00102C93" w:rsidRDefault="00102C93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Июнь—август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BB270" w14:textId="216DA226" w:rsidR="00102C93" w:rsidRPr="00102C93" w:rsidRDefault="00A407C5" w:rsidP="00102C93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</w:p>
        </w:tc>
      </w:tr>
    </w:tbl>
    <w:p w14:paraId="6E421269" w14:textId="77777777" w:rsidR="00102C93" w:rsidRPr="00102C93" w:rsidRDefault="00102C93" w:rsidP="00102C93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14:paraId="77C94811" w14:textId="77777777" w:rsidR="00102C93" w:rsidRPr="00102C93" w:rsidRDefault="00102C93" w:rsidP="00102C93">
      <w:pPr>
        <w:tabs>
          <w:tab w:val="left" w:pos="1745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102C93">
        <w:rPr>
          <w:rFonts w:ascii="Times New Roman" w:hAnsi="Times New Roman" w:cs="Times New Roman"/>
          <w:b/>
          <w:sz w:val="28"/>
          <w:szCs w:val="28"/>
        </w:rPr>
        <w:t>Фронтальный</w:t>
      </w:r>
      <w:r w:rsidRPr="00102C9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02C93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5843" w:type="pct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2158"/>
        <w:gridCol w:w="2473"/>
        <w:gridCol w:w="2740"/>
      </w:tblGrid>
      <w:tr w:rsidR="00102C93" w:rsidRPr="00102C93" w14:paraId="7BDDDD13" w14:textId="77777777" w:rsidTr="00506ED2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EB32D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CC10F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Формы и методы контроля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70BBB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9D003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02C93" w:rsidRPr="00102C93" w14:paraId="2090CB28" w14:textId="77777777" w:rsidTr="00506ED2">
        <w:trPr>
          <w:trHeight w:val="1255"/>
        </w:trPr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727E1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18D86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F1CA7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B1DBD" w14:textId="24412C20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proofErr w:type="spellStart"/>
            <w:r w:rsidR="00506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506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506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 w:rsidR="00506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  <w:r w:rsidR="00506ED2"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заместитель по АХЧ</w:t>
            </w:r>
          </w:p>
        </w:tc>
      </w:tr>
      <w:tr w:rsidR="00102C93" w:rsidRPr="00102C93" w14:paraId="3D9C583F" w14:textId="77777777" w:rsidTr="00506ED2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E7BCB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018C7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351D9" w14:textId="77777777" w:rsidR="00102C93" w:rsidRPr="00102C93" w:rsidRDefault="00102C93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7DD94" w14:textId="5DADEFC5" w:rsidR="00102C93" w:rsidRPr="00102C93" w:rsidRDefault="00506ED2" w:rsidP="00102C93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ВМР</w:t>
            </w:r>
            <w:r w:rsidRPr="00102C9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1F24ECA" w14:textId="58FA8DFE" w:rsidR="00102C93" w:rsidRPr="00102C93" w:rsidRDefault="00102C93" w:rsidP="00102C93">
      <w:pPr>
        <w:widowControl/>
        <w:suppressAutoHyphens w:val="0"/>
        <w:autoSpaceDE/>
        <w:spacing w:before="6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102C9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9995F" wp14:editId="565D6BB9">
                <wp:simplePos x="0" y="0"/>
                <wp:positionH relativeFrom="page">
                  <wp:posOffset>1080135</wp:posOffset>
                </wp:positionH>
                <wp:positionV relativeFrom="page">
                  <wp:posOffset>718820</wp:posOffset>
                </wp:positionV>
                <wp:extent cx="4553585" cy="20320"/>
                <wp:effectExtent l="3810" t="4445" r="0" b="381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20320"/>
                        </a:xfrm>
                        <a:custGeom>
                          <a:avLst/>
                          <a:gdLst>
                            <a:gd name="T0" fmla="+- 0 2129 1701"/>
                            <a:gd name="T1" fmla="*/ T0 w 7171"/>
                            <a:gd name="T2" fmla="+- 0 1132 1132"/>
                            <a:gd name="T3" fmla="*/ 1132 h 32"/>
                            <a:gd name="T4" fmla="+- 0 1713 1701"/>
                            <a:gd name="T5" fmla="*/ T4 w 7171"/>
                            <a:gd name="T6" fmla="+- 0 1132 1132"/>
                            <a:gd name="T7" fmla="*/ 1132 h 32"/>
                            <a:gd name="T8" fmla="+- 0 1701 1701"/>
                            <a:gd name="T9" fmla="*/ T8 w 7171"/>
                            <a:gd name="T10" fmla="+- 0 1132 1132"/>
                            <a:gd name="T11" fmla="*/ 1132 h 32"/>
                            <a:gd name="T12" fmla="+- 0 1701 1701"/>
                            <a:gd name="T13" fmla="*/ T12 w 7171"/>
                            <a:gd name="T14" fmla="+- 0 1144 1132"/>
                            <a:gd name="T15" fmla="*/ 1144 h 32"/>
                            <a:gd name="T16" fmla="+- 0 1701 1701"/>
                            <a:gd name="T17" fmla="*/ T16 w 7171"/>
                            <a:gd name="T18" fmla="+- 0 1164 1132"/>
                            <a:gd name="T19" fmla="*/ 1164 h 32"/>
                            <a:gd name="T20" fmla="+- 0 1713 1701"/>
                            <a:gd name="T21" fmla="*/ T20 w 7171"/>
                            <a:gd name="T22" fmla="+- 0 1164 1132"/>
                            <a:gd name="T23" fmla="*/ 1164 h 32"/>
                            <a:gd name="T24" fmla="+- 0 1713 1701"/>
                            <a:gd name="T25" fmla="*/ T24 w 7171"/>
                            <a:gd name="T26" fmla="+- 0 1144 1132"/>
                            <a:gd name="T27" fmla="*/ 1144 h 32"/>
                            <a:gd name="T28" fmla="+- 0 2129 1701"/>
                            <a:gd name="T29" fmla="*/ T28 w 7171"/>
                            <a:gd name="T30" fmla="+- 0 1144 1132"/>
                            <a:gd name="T31" fmla="*/ 1144 h 32"/>
                            <a:gd name="T32" fmla="+- 0 2129 1701"/>
                            <a:gd name="T33" fmla="*/ T32 w 7171"/>
                            <a:gd name="T34" fmla="+- 0 1132 1132"/>
                            <a:gd name="T35" fmla="*/ 1132 h 32"/>
                            <a:gd name="T36" fmla="+- 0 8871 1701"/>
                            <a:gd name="T37" fmla="*/ T36 w 7171"/>
                            <a:gd name="T38" fmla="+- 0 1132 1132"/>
                            <a:gd name="T39" fmla="*/ 1132 h 32"/>
                            <a:gd name="T40" fmla="+- 0 8859 1701"/>
                            <a:gd name="T41" fmla="*/ T40 w 7171"/>
                            <a:gd name="T42" fmla="+- 0 1132 1132"/>
                            <a:gd name="T43" fmla="*/ 1132 h 32"/>
                            <a:gd name="T44" fmla="+- 0 6742 1701"/>
                            <a:gd name="T45" fmla="*/ T44 w 7171"/>
                            <a:gd name="T46" fmla="+- 0 1132 1132"/>
                            <a:gd name="T47" fmla="*/ 1132 h 32"/>
                            <a:gd name="T48" fmla="+- 0 6730 1701"/>
                            <a:gd name="T49" fmla="*/ T48 w 7171"/>
                            <a:gd name="T50" fmla="+- 0 1132 1132"/>
                            <a:gd name="T51" fmla="*/ 1132 h 32"/>
                            <a:gd name="T52" fmla="+- 0 2140 1701"/>
                            <a:gd name="T53" fmla="*/ T52 w 7171"/>
                            <a:gd name="T54" fmla="+- 0 1132 1132"/>
                            <a:gd name="T55" fmla="*/ 1132 h 32"/>
                            <a:gd name="T56" fmla="+- 0 2140 1701"/>
                            <a:gd name="T57" fmla="*/ T56 w 7171"/>
                            <a:gd name="T58" fmla="+- 0 1144 1132"/>
                            <a:gd name="T59" fmla="*/ 1144 h 32"/>
                            <a:gd name="T60" fmla="+- 0 6730 1701"/>
                            <a:gd name="T61" fmla="*/ T60 w 7171"/>
                            <a:gd name="T62" fmla="+- 0 1144 1132"/>
                            <a:gd name="T63" fmla="*/ 1144 h 32"/>
                            <a:gd name="T64" fmla="+- 0 6742 1701"/>
                            <a:gd name="T65" fmla="*/ T64 w 7171"/>
                            <a:gd name="T66" fmla="+- 0 1144 1132"/>
                            <a:gd name="T67" fmla="*/ 1144 h 32"/>
                            <a:gd name="T68" fmla="+- 0 8859 1701"/>
                            <a:gd name="T69" fmla="*/ T68 w 7171"/>
                            <a:gd name="T70" fmla="+- 0 1144 1132"/>
                            <a:gd name="T71" fmla="*/ 1144 h 32"/>
                            <a:gd name="T72" fmla="+- 0 8871 1701"/>
                            <a:gd name="T73" fmla="*/ T72 w 7171"/>
                            <a:gd name="T74" fmla="+- 0 1144 1132"/>
                            <a:gd name="T75" fmla="*/ 1144 h 32"/>
                            <a:gd name="T76" fmla="+- 0 8871 1701"/>
                            <a:gd name="T77" fmla="*/ T76 w 7171"/>
                            <a:gd name="T78" fmla="+- 0 1132 1132"/>
                            <a:gd name="T79" fmla="*/ 1132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171" h="32">
                              <a:moveTo>
                                <a:pt x="428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32"/>
                              </a:lnTo>
                              <a:lnTo>
                                <a:pt x="12" y="32"/>
                              </a:lnTo>
                              <a:lnTo>
                                <a:pt x="12" y="12"/>
                              </a:lnTo>
                              <a:lnTo>
                                <a:pt x="428" y="12"/>
                              </a:lnTo>
                              <a:lnTo>
                                <a:pt x="428" y="0"/>
                              </a:lnTo>
                              <a:close/>
                              <a:moveTo>
                                <a:pt x="7170" y="0"/>
                              </a:moveTo>
                              <a:lnTo>
                                <a:pt x="7158" y="0"/>
                              </a:lnTo>
                              <a:lnTo>
                                <a:pt x="5041" y="0"/>
                              </a:lnTo>
                              <a:lnTo>
                                <a:pt x="5029" y="0"/>
                              </a:lnTo>
                              <a:lnTo>
                                <a:pt x="439" y="0"/>
                              </a:lnTo>
                              <a:lnTo>
                                <a:pt x="439" y="12"/>
                              </a:lnTo>
                              <a:lnTo>
                                <a:pt x="5029" y="12"/>
                              </a:lnTo>
                              <a:lnTo>
                                <a:pt x="5041" y="12"/>
                              </a:lnTo>
                              <a:lnTo>
                                <a:pt x="7158" y="12"/>
                              </a:lnTo>
                              <a:lnTo>
                                <a:pt x="7170" y="12"/>
                              </a:lnTo>
                              <a:lnTo>
                                <a:pt x="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C4038B" id="Полилиния: фигура 1" o:spid="_x0000_s1026" style="position:absolute;margin-left:85.05pt;margin-top:56.6pt;width:358.55pt;height: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7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" path="m428,l12,,,,,12,,32r12,l12,12r416,l428,xm7170,r-12,l5041,r-12,l439,r,12l5029,12r12,l7158,12r12,l7170,xe" fillcolor="#efefef" stroked="f">
                <v:path arrowok="t" o:connecttype="custom" o:connectlocs="271780,718820;7620,718820;0,718820;0,726440;0,739140;7620,739140;7620,726440;271780,726440;271780,718820;4552950,718820;4545330,718820;3201035,718820;3193415,718820;278765,718820;278765,726440;3193415,726440;3201035,726440;4545330,726440;4552950,726440;4552950,718820" o:connectangles="0,0,0,0,0,0,0,0,0,0,0,0,0,0,0,0,0,0,0,0"/>
                <w10:wrap anchorx="page" anchory="page"/>
              </v:shape>
            </w:pict>
          </mc:Fallback>
        </mc:AlternateContent>
      </w:r>
      <w:r w:rsidRPr="00102C93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sectPr w:rsidR="00102C93" w:rsidRPr="0010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5E0A" w14:textId="77777777" w:rsidR="00827BD2" w:rsidRDefault="00827BD2" w:rsidP="007208A6">
      <w:r>
        <w:separator/>
      </w:r>
    </w:p>
  </w:endnote>
  <w:endnote w:type="continuationSeparator" w:id="0">
    <w:p w14:paraId="676E57EC" w14:textId="77777777" w:rsidR="00827BD2" w:rsidRDefault="00827BD2" w:rsidP="007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18E8" w14:textId="77777777" w:rsidR="00827BD2" w:rsidRDefault="00827BD2" w:rsidP="007208A6">
      <w:r>
        <w:separator/>
      </w:r>
    </w:p>
  </w:footnote>
  <w:footnote w:type="continuationSeparator" w:id="0">
    <w:p w14:paraId="267FB4D3" w14:textId="77777777" w:rsidR="00827BD2" w:rsidRDefault="00827BD2" w:rsidP="0072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D524E1"/>
    <w:multiLevelType w:val="multilevel"/>
    <w:tmpl w:val="019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71FFB"/>
    <w:multiLevelType w:val="hybridMultilevel"/>
    <w:tmpl w:val="2604B5C0"/>
    <w:lvl w:ilvl="0" w:tplc="32B0EA94">
      <w:start w:val="1"/>
      <w:numFmt w:val="decimal"/>
      <w:lvlText w:val="%1."/>
      <w:lvlJc w:val="left"/>
      <w:pPr>
        <w:ind w:left="38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C09EA6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EFF2B688">
      <w:numFmt w:val="bullet"/>
      <w:lvlText w:val="•"/>
      <w:lvlJc w:val="left"/>
      <w:pPr>
        <w:ind w:left="1471" w:hanging="220"/>
      </w:pPr>
      <w:rPr>
        <w:rFonts w:hint="default"/>
        <w:lang w:val="ru-RU" w:eastAsia="en-US" w:bidi="ar-SA"/>
      </w:rPr>
    </w:lvl>
    <w:lvl w:ilvl="3" w:tplc="31BEB7A0">
      <w:numFmt w:val="bullet"/>
      <w:lvlText w:val="•"/>
      <w:lvlJc w:val="left"/>
      <w:pPr>
        <w:ind w:left="2016" w:hanging="220"/>
      </w:pPr>
      <w:rPr>
        <w:rFonts w:hint="default"/>
        <w:lang w:val="ru-RU" w:eastAsia="en-US" w:bidi="ar-SA"/>
      </w:rPr>
    </w:lvl>
    <w:lvl w:ilvl="4" w:tplc="0AE09BCA">
      <w:numFmt w:val="bullet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  <w:lvl w:ilvl="5" w:tplc="FA121B1C">
      <w:numFmt w:val="bullet"/>
      <w:lvlText w:val="•"/>
      <w:lvlJc w:val="left"/>
      <w:pPr>
        <w:ind w:left="3108" w:hanging="220"/>
      </w:pPr>
      <w:rPr>
        <w:rFonts w:hint="default"/>
        <w:lang w:val="ru-RU" w:eastAsia="en-US" w:bidi="ar-SA"/>
      </w:rPr>
    </w:lvl>
    <w:lvl w:ilvl="6" w:tplc="698A4410">
      <w:numFmt w:val="bullet"/>
      <w:lvlText w:val="•"/>
      <w:lvlJc w:val="left"/>
      <w:pPr>
        <w:ind w:left="3653" w:hanging="220"/>
      </w:pPr>
      <w:rPr>
        <w:rFonts w:hint="default"/>
        <w:lang w:val="ru-RU" w:eastAsia="en-US" w:bidi="ar-SA"/>
      </w:rPr>
    </w:lvl>
    <w:lvl w:ilvl="7" w:tplc="AEB2812A">
      <w:numFmt w:val="bullet"/>
      <w:lvlText w:val="•"/>
      <w:lvlJc w:val="left"/>
      <w:pPr>
        <w:ind w:left="4199" w:hanging="220"/>
      </w:pPr>
      <w:rPr>
        <w:rFonts w:hint="default"/>
        <w:lang w:val="ru-RU" w:eastAsia="en-US" w:bidi="ar-SA"/>
      </w:rPr>
    </w:lvl>
    <w:lvl w:ilvl="8" w:tplc="BD6A2B06">
      <w:numFmt w:val="bullet"/>
      <w:lvlText w:val="•"/>
      <w:lvlJc w:val="left"/>
      <w:pPr>
        <w:ind w:left="4744" w:hanging="220"/>
      </w:pPr>
      <w:rPr>
        <w:rFonts w:hint="default"/>
        <w:lang w:val="ru-RU" w:eastAsia="en-US" w:bidi="ar-SA"/>
      </w:rPr>
    </w:lvl>
  </w:abstractNum>
  <w:abstractNum w:abstractNumId="5">
    <w:nsid w:val="0E102828"/>
    <w:multiLevelType w:val="multilevel"/>
    <w:tmpl w:val="86E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31A7"/>
    <w:multiLevelType w:val="hybridMultilevel"/>
    <w:tmpl w:val="0EAE7BC6"/>
    <w:lvl w:ilvl="0" w:tplc="D60054CA">
      <w:start w:val="1"/>
      <w:numFmt w:val="decimal"/>
      <w:lvlText w:val="%1."/>
      <w:lvlJc w:val="left"/>
      <w:pPr>
        <w:ind w:left="139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4A5E6898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2" w:tplc="093C8A50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3" w:tplc="ACE8C4AA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4" w:tplc="2C9E22DC">
      <w:numFmt w:val="bullet"/>
      <w:lvlText w:val="•"/>
      <w:lvlJc w:val="left"/>
      <w:pPr>
        <w:ind w:left="5052" w:hanging="356"/>
      </w:pPr>
      <w:rPr>
        <w:rFonts w:hint="default"/>
        <w:lang w:val="ru-RU" w:eastAsia="en-US" w:bidi="ar-SA"/>
      </w:rPr>
    </w:lvl>
    <w:lvl w:ilvl="5" w:tplc="A6F23BE6">
      <w:numFmt w:val="bullet"/>
      <w:lvlText w:val="•"/>
      <w:lvlJc w:val="left"/>
      <w:pPr>
        <w:ind w:left="5966" w:hanging="356"/>
      </w:pPr>
      <w:rPr>
        <w:rFonts w:hint="default"/>
        <w:lang w:val="ru-RU" w:eastAsia="en-US" w:bidi="ar-SA"/>
      </w:rPr>
    </w:lvl>
    <w:lvl w:ilvl="6" w:tplc="5776A484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EFF09390">
      <w:numFmt w:val="bullet"/>
      <w:lvlText w:val="•"/>
      <w:lvlJc w:val="left"/>
      <w:pPr>
        <w:ind w:left="7792" w:hanging="356"/>
      </w:pPr>
      <w:rPr>
        <w:rFonts w:hint="default"/>
        <w:lang w:val="ru-RU" w:eastAsia="en-US" w:bidi="ar-SA"/>
      </w:rPr>
    </w:lvl>
    <w:lvl w:ilvl="8" w:tplc="6C08EC76">
      <w:numFmt w:val="bullet"/>
      <w:lvlText w:val="•"/>
      <w:lvlJc w:val="left"/>
      <w:pPr>
        <w:ind w:left="8705" w:hanging="356"/>
      </w:pPr>
      <w:rPr>
        <w:rFonts w:hint="default"/>
        <w:lang w:val="ru-RU" w:eastAsia="en-US" w:bidi="ar-SA"/>
      </w:rPr>
    </w:lvl>
  </w:abstractNum>
  <w:abstractNum w:abstractNumId="7">
    <w:nsid w:val="18540EDB"/>
    <w:multiLevelType w:val="hybridMultilevel"/>
    <w:tmpl w:val="2B62C9F8"/>
    <w:lvl w:ilvl="0" w:tplc="E708B54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9D8D8E4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3DE02AC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8DD461EA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C66CCD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1F01AC6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61E05E4C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E656188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78722D68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8">
    <w:nsid w:val="18F35588"/>
    <w:multiLevelType w:val="hybridMultilevel"/>
    <w:tmpl w:val="EE9C6C50"/>
    <w:lvl w:ilvl="0" w:tplc="BB1A83F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C88E3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C72421A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5DA647E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62BE855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D1BCA98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30800EEC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7" w:tplc="FA8A0B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D1788690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</w:abstractNum>
  <w:abstractNum w:abstractNumId="9">
    <w:nsid w:val="19DE082B"/>
    <w:multiLevelType w:val="hybridMultilevel"/>
    <w:tmpl w:val="F264AFFE"/>
    <w:lvl w:ilvl="0" w:tplc="53683772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EB0B25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AF46C6A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A5B47C3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1710209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31E96C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F39A0AD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9A38FEA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53D2EED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0">
    <w:nsid w:val="1A944793"/>
    <w:multiLevelType w:val="hybridMultilevel"/>
    <w:tmpl w:val="FD706E60"/>
    <w:lvl w:ilvl="0" w:tplc="6D107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1664F"/>
    <w:multiLevelType w:val="multilevel"/>
    <w:tmpl w:val="6E1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516FF"/>
    <w:multiLevelType w:val="hybridMultilevel"/>
    <w:tmpl w:val="F5042AC0"/>
    <w:lvl w:ilvl="0" w:tplc="7EEA6F94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1BA256C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1E8673A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7C925186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EDA8CC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96C3B0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EF5EA030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B9768FF6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478E9A7E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3">
    <w:nsid w:val="2BBF05EB"/>
    <w:multiLevelType w:val="hybridMultilevel"/>
    <w:tmpl w:val="67A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9ED"/>
    <w:multiLevelType w:val="hybridMultilevel"/>
    <w:tmpl w:val="B5DA0B20"/>
    <w:lvl w:ilvl="0" w:tplc="0A1E605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681482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FB011E8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59A46014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7A269330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42BE0522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264237B4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3C1E9AD8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B24478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5">
    <w:nsid w:val="2F046859"/>
    <w:multiLevelType w:val="multilevel"/>
    <w:tmpl w:val="C85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93E94"/>
    <w:multiLevelType w:val="hybridMultilevel"/>
    <w:tmpl w:val="D5002204"/>
    <w:lvl w:ilvl="0" w:tplc="58481FB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3120E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6E1211E0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FB28EF72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9A88F5C2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7CE147C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175C6A6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006323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F2322E6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7">
    <w:nsid w:val="35694642"/>
    <w:multiLevelType w:val="hybridMultilevel"/>
    <w:tmpl w:val="491E5E84"/>
    <w:lvl w:ilvl="0" w:tplc="DF902906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1F3A"/>
    <w:multiLevelType w:val="hybridMultilevel"/>
    <w:tmpl w:val="48F0A144"/>
    <w:lvl w:ilvl="0" w:tplc="5DBA007A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CA7E4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BF32860C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16E0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A9548F7A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AA643C6C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0D4268C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2F92677E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CCE2B322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19">
    <w:nsid w:val="3E921CAE"/>
    <w:multiLevelType w:val="hybridMultilevel"/>
    <w:tmpl w:val="D4345F22"/>
    <w:lvl w:ilvl="0" w:tplc="185839A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D1EF3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F8FA20A6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D35E43D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3AFC386C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12BC307E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993ACE6E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AAA382A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A74FCB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20">
    <w:nsid w:val="422D0833"/>
    <w:multiLevelType w:val="multilevel"/>
    <w:tmpl w:val="8E3AB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02A7C"/>
    <w:multiLevelType w:val="hybridMultilevel"/>
    <w:tmpl w:val="028855D4"/>
    <w:lvl w:ilvl="0" w:tplc="F7064CD2">
      <w:start w:val="1"/>
      <w:numFmt w:val="decimal"/>
      <w:lvlText w:val="%1."/>
      <w:lvlJc w:val="left"/>
      <w:pPr>
        <w:ind w:left="3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3CF74E">
      <w:numFmt w:val="bullet"/>
      <w:lvlText w:val="•"/>
      <w:lvlJc w:val="left"/>
      <w:pPr>
        <w:ind w:left="889" w:hanging="224"/>
      </w:pPr>
      <w:rPr>
        <w:rFonts w:hint="default"/>
        <w:lang w:val="ru-RU" w:eastAsia="en-US" w:bidi="ar-SA"/>
      </w:rPr>
    </w:lvl>
    <w:lvl w:ilvl="2" w:tplc="235E197C">
      <w:numFmt w:val="bullet"/>
      <w:lvlText w:val="•"/>
      <w:lvlJc w:val="left"/>
      <w:pPr>
        <w:ind w:left="1439" w:hanging="224"/>
      </w:pPr>
      <w:rPr>
        <w:rFonts w:hint="default"/>
        <w:lang w:val="ru-RU" w:eastAsia="en-US" w:bidi="ar-SA"/>
      </w:rPr>
    </w:lvl>
    <w:lvl w:ilvl="3" w:tplc="0D04A8D6">
      <w:numFmt w:val="bullet"/>
      <w:lvlText w:val="•"/>
      <w:lvlJc w:val="left"/>
      <w:pPr>
        <w:ind w:left="1988" w:hanging="224"/>
      </w:pPr>
      <w:rPr>
        <w:rFonts w:hint="default"/>
        <w:lang w:val="ru-RU" w:eastAsia="en-US" w:bidi="ar-SA"/>
      </w:rPr>
    </w:lvl>
    <w:lvl w:ilvl="4" w:tplc="A5CC353A">
      <w:numFmt w:val="bullet"/>
      <w:lvlText w:val="•"/>
      <w:lvlJc w:val="left"/>
      <w:pPr>
        <w:ind w:left="2538" w:hanging="224"/>
      </w:pPr>
      <w:rPr>
        <w:rFonts w:hint="default"/>
        <w:lang w:val="ru-RU" w:eastAsia="en-US" w:bidi="ar-SA"/>
      </w:rPr>
    </w:lvl>
    <w:lvl w:ilvl="5" w:tplc="655AC684">
      <w:numFmt w:val="bullet"/>
      <w:lvlText w:val="•"/>
      <w:lvlJc w:val="left"/>
      <w:pPr>
        <w:ind w:left="3088" w:hanging="224"/>
      </w:pPr>
      <w:rPr>
        <w:rFonts w:hint="default"/>
        <w:lang w:val="ru-RU" w:eastAsia="en-US" w:bidi="ar-SA"/>
      </w:rPr>
    </w:lvl>
    <w:lvl w:ilvl="6" w:tplc="4BC67042">
      <w:numFmt w:val="bullet"/>
      <w:lvlText w:val="•"/>
      <w:lvlJc w:val="left"/>
      <w:pPr>
        <w:ind w:left="3637" w:hanging="224"/>
      </w:pPr>
      <w:rPr>
        <w:rFonts w:hint="default"/>
        <w:lang w:val="ru-RU" w:eastAsia="en-US" w:bidi="ar-SA"/>
      </w:rPr>
    </w:lvl>
    <w:lvl w:ilvl="7" w:tplc="084A79A2">
      <w:numFmt w:val="bullet"/>
      <w:lvlText w:val="•"/>
      <w:lvlJc w:val="left"/>
      <w:pPr>
        <w:ind w:left="4187" w:hanging="224"/>
      </w:pPr>
      <w:rPr>
        <w:rFonts w:hint="default"/>
        <w:lang w:val="ru-RU" w:eastAsia="en-US" w:bidi="ar-SA"/>
      </w:rPr>
    </w:lvl>
    <w:lvl w:ilvl="8" w:tplc="9F6EC33A">
      <w:numFmt w:val="bullet"/>
      <w:lvlText w:val="•"/>
      <w:lvlJc w:val="left"/>
      <w:pPr>
        <w:ind w:left="4736" w:hanging="224"/>
      </w:pPr>
      <w:rPr>
        <w:rFonts w:hint="default"/>
        <w:lang w:val="ru-RU" w:eastAsia="en-US" w:bidi="ar-SA"/>
      </w:rPr>
    </w:lvl>
  </w:abstractNum>
  <w:abstractNum w:abstractNumId="22">
    <w:nsid w:val="473B727B"/>
    <w:multiLevelType w:val="hybridMultilevel"/>
    <w:tmpl w:val="92E874E2"/>
    <w:lvl w:ilvl="0" w:tplc="6B3C5B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61E6"/>
    <w:multiLevelType w:val="hybridMultilevel"/>
    <w:tmpl w:val="20000DA2"/>
    <w:lvl w:ilvl="0" w:tplc="58ECC1A4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D01A3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ECE812E4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F78A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B9207998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3664F6FA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9709010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1C36C452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FD44D0E8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24">
    <w:nsid w:val="51126AC9"/>
    <w:multiLevelType w:val="multilevel"/>
    <w:tmpl w:val="E00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36549"/>
    <w:multiLevelType w:val="hybridMultilevel"/>
    <w:tmpl w:val="DB723100"/>
    <w:lvl w:ilvl="0" w:tplc="56F8D48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6AF448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F5D45F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4287B9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BD70F526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5" w:tplc="596E5F5A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6" w:tplc="8B720138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7" w:tplc="17B60E4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5A6A2F12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</w:abstractNum>
  <w:abstractNum w:abstractNumId="26">
    <w:nsid w:val="53787528"/>
    <w:multiLevelType w:val="multilevel"/>
    <w:tmpl w:val="F34EB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7">
    <w:nsid w:val="56E305EE"/>
    <w:multiLevelType w:val="hybridMultilevel"/>
    <w:tmpl w:val="593C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5617B"/>
    <w:multiLevelType w:val="hybridMultilevel"/>
    <w:tmpl w:val="1076D112"/>
    <w:lvl w:ilvl="0" w:tplc="1640F208">
      <w:numFmt w:val="bullet"/>
      <w:lvlText w:val="-"/>
      <w:lvlJc w:val="left"/>
      <w:pPr>
        <w:ind w:left="13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A3062FC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2" w:tplc="E54C404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3" w:tplc="50D43076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  <w:lvl w:ilvl="4" w:tplc="B00080CE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  <w:lvl w:ilvl="5" w:tplc="F6BE6BA4">
      <w:numFmt w:val="bullet"/>
      <w:lvlText w:val="•"/>
      <w:lvlJc w:val="left"/>
      <w:pPr>
        <w:ind w:left="3097" w:hanging="128"/>
      </w:pPr>
      <w:rPr>
        <w:rFonts w:hint="default"/>
        <w:lang w:val="ru-RU" w:eastAsia="en-US" w:bidi="ar-SA"/>
      </w:rPr>
    </w:lvl>
    <w:lvl w:ilvl="6" w:tplc="CF22D094">
      <w:numFmt w:val="bullet"/>
      <w:lvlText w:val="•"/>
      <w:lvlJc w:val="left"/>
      <w:pPr>
        <w:ind w:left="3689" w:hanging="128"/>
      </w:pPr>
      <w:rPr>
        <w:rFonts w:hint="default"/>
        <w:lang w:val="ru-RU" w:eastAsia="en-US" w:bidi="ar-SA"/>
      </w:rPr>
    </w:lvl>
    <w:lvl w:ilvl="7" w:tplc="3F58A202">
      <w:numFmt w:val="bullet"/>
      <w:lvlText w:val="•"/>
      <w:lvlJc w:val="left"/>
      <w:pPr>
        <w:ind w:left="4280" w:hanging="128"/>
      </w:pPr>
      <w:rPr>
        <w:rFonts w:hint="default"/>
        <w:lang w:val="ru-RU" w:eastAsia="en-US" w:bidi="ar-SA"/>
      </w:rPr>
    </w:lvl>
    <w:lvl w:ilvl="8" w:tplc="AB2E861C">
      <w:numFmt w:val="bullet"/>
      <w:lvlText w:val="•"/>
      <w:lvlJc w:val="left"/>
      <w:pPr>
        <w:ind w:left="4872" w:hanging="128"/>
      </w:pPr>
      <w:rPr>
        <w:rFonts w:hint="default"/>
        <w:lang w:val="ru-RU" w:eastAsia="en-US" w:bidi="ar-SA"/>
      </w:rPr>
    </w:lvl>
  </w:abstractNum>
  <w:abstractNum w:abstractNumId="29">
    <w:nsid w:val="59A54E03"/>
    <w:multiLevelType w:val="hybridMultilevel"/>
    <w:tmpl w:val="F54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D0BC5"/>
    <w:multiLevelType w:val="hybridMultilevel"/>
    <w:tmpl w:val="D98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904F5"/>
    <w:multiLevelType w:val="multilevel"/>
    <w:tmpl w:val="98DCDC06"/>
    <w:lvl w:ilvl="0">
      <w:start w:val="6"/>
      <w:numFmt w:val="decimal"/>
      <w:lvlText w:val="%1"/>
      <w:lvlJc w:val="left"/>
      <w:pPr>
        <w:ind w:left="17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4"/>
      </w:pPr>
      <w:rPr>
        <w:rFonts w:hint="default"/>
        <w:lang w:val="ru-RU" w:eastAsia="en-US" w:bidi="ar-SA"/>
      </w:rPr>
    </w:lvl>
  </w:abstractNum>
  <w:abstractNum w:abstractNumId="32">
    <w:nsid w:val="77B64BAC"/>
    <w:multiLevelType w:val="hybridMultilevel"/>
    <w:tmpl w:val="AB4863E6"/>
    <w:lvl w:ilvl="0" w:tplc="FDD214FC">
      <w:numFmt w:val="bullet"/>
      <w:lvlText w:val="-"/>
      <w:lvlJc w:val="left"/>
      <w:pPr>
        <w:ind w:left="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A80B0">
      <w:numFmt w:val="bullet"/>
      <w:lvlText w:val="•"/>
      <w:lvlJc w:val="left"/>
      <w:pPr>
        <w:ind w:left="477" w:hanging="136"/>
      </w:pPr>
      <w:rPr>
        <w:rFonts w:hint="default"/>
        <w:lang w:val="ru-RU" w:eastAsia="en-US" w:bidi="ar-SA"/>
      </w:rPr>
    </w:lvl>
    <w:lvl w:ilvl="2" w:tplc="699CFE1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66485502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4" w:tplc="95FC83D0">
      <w:numFmt w:val="bullet"/>
      <w:lvlText w:val="•"/>
      <w:lvlJc w:val="left"/>
      <w:pPr>
        <w:ind w:left="1911" w:hanging="136"/>
      </w:pPr>
      <w:rPr>
        <w:rFonts w:hint="default"/>
        <w:lang w:val="ru-RU" w:eastAsia="en-US" w:bidi="ar-SA"/>
      </w:rPr>
    </w:lvl>
    <w:lvl w:ilvl="5" w:tplc="6A5E0294">
      <w:numFmt w:val="bullet"/>
      <w:lvlText w:val="•"/>
      <w:lvlJc w:val="left"/>
      <w:pPr>
        <w:ind w:left="2389" w:hanging="136"/>
      </w:pPr>
      <w:rPr>
        <w:rFonts w:hint="default"/>
        <w:lang w:val="ru-RU" w:eastAsia="en-US" w:bidi="ar-SA"/>
      </w:rPr>
    </w:lvl>
    <w:lvl w:ilvl="6" w:tplc="2B48CCDA">
      <w:numFmt w:val="bullet"/>
      <w:lvlText w:val="•"/>
      <w:lvlJc w:val="left"/>
      <w:pPr>
        <w:ind w:left="2866" w:hanging="136"/>
      </w:pPr>
      <w:rPr>
        <w:rFonts w:hint="default"/>
        <w:lang w:val="ru-RU" w:eastAsia="en-US" w:bidi="ar-SA"/>
      </w:rPr>
    </w:lvl>
    <w:lvl w:ilvl="7" w:tplc="7E0AA9FC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8" w:tplc="D81402D2">
      <w:numFmt w:val="bullet"/>
      <w:lvlText w:val="•"/>
      <w:lvlJc w:val="left"/>
      <w:pPr>
        <w:ind w:left="3822" w:hanging="136"/>
      </w:pPr>
      <w:rPr>
        <w:rFonts w:hint="default"/>
        <w:lang w:val="ru-RU" w:eastAsia="en-US" w:bidi="ar-SA"/>
      </w:rPr>
    </w:lvl>
  </w:abstractNum>
  <w:abstractNum w:abstractNumId="33">
    <w:nsid w:val="796F5966"/>
    <w:multiLevelType w:val="multilevel"/>
    <w:tmpl w:val="B6A8C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C74CC"/>
    <w:multiLevelType w:val="hybridMultilevel"/>
    <w:tmpl w:val="6E30C5F6"/>
    <w:lvl w:ilvl="0" w:tplc="35A0B0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FA02A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24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33"/>
  </w:num>
  <w:num w:numId="14">
    <w:abstractNumId w:val="20"/>
  </w:num>
  <w:num w:numId="15">
    <w:abstractNumId w:val="6"/>
  </w:num>
  <w:num w:numId="16">
    <w:abstractNumId w:val="4"/>
  </w:num>
  <w:num w:numId="17">
    <w:abstractNumId w:val="21"/>
  </w:num>
  <w:num w:numId="18">
    <w:abstractNumId w:val="28"/>
  </w:num>
  <w:num w:numId="19">
    <w:abstractNumId w:val="14"/>
  </w:num>
  <w:num w:numId="20">
    <w:abstractNumId w:val="1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18"/>
  </w:num>
  <w:num w:numId="26">
    <w:abstractNumId w:val="23"/>
  </w:num>
  <w:num w:numId="27">
    <w:abstractNumId w:val="31"/>
  </w:num>
  <w:num w:numId="28">
    <w:abstractNumId w:val="32"/>
  </w:num>
  <w:num w:numId="29">
    <w:abstractNumId w:val="25"/>
  </w:num>
  <w:num w:numId="30">
    <w:abstractNumId w:val="8"/>
  </w:num>
  <w:num w:numId="31">
    <w:abstractNumId w:val="17"/>
  </w:num>
  <w:num w:numId="32">
    <w:abstractNumId w:val="22"/>
  </w:num>
  <w:num w:numId="33">
    <w:abstractNumId w:val="29"/>
  </w:num>
  <w:num w:numId="34">
    <w:abstractNumId w:val="1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F7"/>
    <w:rsid w:val="000013E4"/>
    <w:rsid w:val="00004CEB"/>
    <w:rsid w:val="0002376C"/>
    <w:rsid w:val="00047040"/>
    <w:rsid w:val="0005666B"/>
    <w:rsid w:val="00057BEB"/>
    <w:rsid w:val="00060895"/>
    <w:rsid w:val="000E5ABF"/>
    <w:rsid w:val="00102C93"/>
    <w:rsid w:val="00114892"/>
    <w:rsid w:val="00145AB9"/>
    <w:rsid w:val="00167F79"/>
    <w:rsid w:val="00182DEF"/>
    <w:rsid w:val="00192435"/>
    <w:rsid w:val="00196A98"/>
    <w:rsid w:val="001B6B41"/>
    <w:rsid w:val="001E2D81"/>
    <w:rsid w:val="001F189B"/>
    <w:rsid w:val="00206B54"/>
    <w:rsid w:val="00214EFB"/>
    <w:rsid w:val="00226BA0"/>
    <w:rsid w:val="0026277D"/>
    <w:rsid w:val="002F0B6A"/>
    <w:rsid w:val="00356FE5"/>
    <w:rsid w:val="00375D4B"/>
    <w:rsid w:val="003A0DD8"/>
    <w:rsid w:val="003A27F7"/>
    <w:rsid w:val="003A7EB9"/>
    <w:rsid w:val="003C4191"/>
    <w:rsid w:val="003D082D"/>
    <w:rsid w:val="003D42CA"/>
    <w:rsid w:val="003D55AF"/>
    <w:rsid w:val="003E2FFB"/>
    <w:rsid w:val="003E3F13"/>
    <w:rsid w:val="003E4592"/>
    <w:rsid w:val="003E7D08"/>
    <w:rsid w:val="003F0514"/>
    <w:rsid w:val="0044566D"/>
    <w:rsid w:val="004942EF"/>
    <w:rsid w:val="004B3AB5"/>
    <w:rsid w:val="004D6852"/>
    <w:rsid w:val="005051C4"/>
    <w:rsid w:val="00505EDB"/>
    <w:rsid w:val="00506ED2"/>
    <w:rsid w:val="00514FD6"/>
    <w:rsid w:val="00530C9C"/>
    <w:rsid w:val="005348A3"/>
    <w:rsid w:val="00546F27"/>
    <w:rsid w:val="00572811"/>
    <w:rsid w:val="00583CF1"/>
    <w:rsid w:val="0059104F"/>
    <w:rsid w:val="005B3A40"/>
    <w:rsid w:val="005C503B"/>
    <w:rsid w:val="005D2759"/>
    <w:rsid w:val="006110FE"/>
    <w:rsid w:val="00625413"/>
    <w:rsid w:val="006323EA"/>
    <w:rsid w:val="00642FD4"/>
    <w:rsid w:val="00662528"/>
    <w:rsid w:val="0066273C"/>
    <w:rsid w:val="00675463"/>
    <w:rsid w:val="00686557"/>
    <w:rsid w:val="00686E71"/>
    <w:rsid w:val="006B0A2B"/>
    <w:rsid w:val="006D7E8F"/>
    <w:rsid w:val="006E30A5"/>
    <w:rsid w:val="006F3005"/>
    <w:rsid w:val="0070037F"/>
    <w:rsid w:val="00710E29"/>
    <w:rsid w:val="007208A6"/>
    <w:rsid w:val="00721692"/>
    <w:rsid w:val="0073550F"/>
    <w:rsid w:val="00770790"/>
    <w:rsid w:val="007736B1"/>
    <w:rsid w:val="007C3B18"/>
    <w:rsid w:val="007C54C3"/>
    <w:rsid w:val="00827BD2"/>
    <w:rsid w:val="00835D07"/>
    <w:rsid w:val="008612EC"/>
    <w:rsid w:val="00877280"/>
    <w:rsid w:val="008A64DD"/>
    <w:rsid w:val="008C66F0"/>
    <w:rsid w:val="008E22B5"/>
    <w:rsid w:val="00917A9D"/>
    <w:rsid w:val="009236B9"/>
    <w:rsid w:val="00936A41"/>
    <w:rsid w:val="009571E0"/>
    <w:rsid w:val="00970425"/>
    <w:rsid w:val="009824EE"/>
    <w:rsid w:val="009C10A7"/>
    <w:rsid w:val="009D5507"/>
    <w:rsid w:val="009E56E8"/>
    <w:rsid w:val="009F1650"/>
    <w:rsid w:val="009F3C92"/>
    <w:rsid w:val="00A35B94"/>
    <w:rsid w:val="00A407C5"/>
    <w:rsid w:val="00A46618"/>
    <w:rsid w:val="00A66A93"/>
    <w:rsid w:val="00A937E4"/>
    <w:rsid w:val="00AA121F"/>
    <w:rsid w:val="00AA4276"/>
    <w:rsid w:val="00AB2CC3"/>
    <w:rsid w:val="00AF6A61"/>
    <w:rsid w:val="00B04D3C"/>
    <w:rsid w:val="00B05FB9"/>
    <w:rsid w:val="00B15590"/>
    <w:rsid w:val="00B425DC"/>
    <w:rsid w:val="00B43CDA"/>
    <w:rsid w:val="00B5190B"/>
    <w:rsid w:val="00B8619B"/>
    <w:rsid w:val="00BB38E0"/>
    <w:rsid w:val="00C06B54"/>
    <w:rsid w:val="00C45195"/>
    <w:rsid w:val="00C5675C"/>
    <w:rsid w:val="00C670DD"/>
    <w:rsid w:val="00CC1AF8"/>
    <w:rsid w:val="00CE7DCA"/>
    <w:rsid w:val="00D1124F"/>
    <w:rsid w:val="00D2739A"/>
    <w:rsid w:val="00D4034C"/>
    <w:rsid w:val="00D416B8"/>
    <w:rsid w:val="00D42401"/>
    <w:rsid w:val="00D679DC"/>
    <w:rsid w:val="00D742C7"/>
    <w:rsid w:val="00D828DC"/>
    <w:rsid w:val="00DA7D37"/>
    <w:rsid w:val="00DB3DD0"/>
    <w:rsid w:val="00DC3867"/>
    <w:rsid w:val="00E053AA"/>
    <w:rsid w:val="00E177CA"/>
    <w:rsid w:val="00E35C4F"/>
    <w:rsid w:val="00E60D1D"/>
    <w:rsid w:val="00E71EAD"/>
    <w:rsid w:val="00E81937"/>
    <w:rsid w:val="00EA516A"/>
    <w:rsid w:val="00EB0D32"/>
    <w:rsid w:val="00EE0BC1"/>
    <w:rsid w:val="00EF5092"/>
    <w:rsid w:val="00F32983"/>
    <w:rsid w:val="00F35EF7"/>
    <w:rsid w:val="00F425B8"/>
    <w:rsid w:val="00F531BF"/>
    <w:rsid w:val="00F81E9F"/>
    <w:rsid w:val="00FA51EC"/>
    <w:rsid w:val="00FC09C6"/>
    <w:rsid w:val="00FD59C9"/>
    <w:rsid w:val="00FE7B1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2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C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82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3C4191"/>
    <w:pPr>
      <w:spacing w:line="242" w:lineRule="exact"/>
    </w:pPr>
  </w:style>
  <w:style w:type="table" w:customStyle="1" w:styleId="2">
    <w:name w:val="Сетка таблицы2"/>
    <w:basedOn w:val="a1"/>
    <w:next w:val="a3"/>
    <w:uiPriority w:val="5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191"/>
    <w:pPr>
      <w:ind w:left="720"/>
      <w:contextualSpacing/>
    </w:pPr>
  </w:style>
  <w:style w:type="paragraph" w:customStyle="1" w:styleId="c0">
    <w:name w:val="c0"/>
    <w:basedOn w:val="a"/>
    <w:rsid w:val="003C419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82D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No Spacing"/>
    <w:link w:val="a7"/>
    <w:qFormat/>
    <w:rsid w:val="00102C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6">
    <w:name w:val="Font Style16"/>
    <w:rsid w:val="00102C93"/>
    <w:rPr>
      <w:rFonts w:ascii="Arial" w:hAnsi="Arial" w:cs="Arial" w:hint="default"/>
      <w:b/>
      <w:bCs/>
      <w:sz w:val="36"/>
      <w:szCs w:val="36"/>
    </w:rPr>
  </w:style>
  <w:style w:type="paragraph" w:customStyle="1" w:styleId="12">
    <w:name w:val="Абзац списка1"/>
    <w:basedOn w:val="a"/>
    <w:next w:val="a4"/>
    <w:uiPriority w:val="34"/>
    <w:qFormat/>
    <w:rsid w:val="00102C9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102C93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14"/>
    <w:uiPriority w:val="99"/>
    <w:unhideWhenUsed/>
    <w:rsid w:val="00102C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8"/>
    <w:uiPriority w:val="99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13"/>
    <w:uiPriority w:val="99"/>
    <w:rsid w:val="00102C93"/>
    <w:rPr>
      <w:rFonts w:ascii="Calibri" w:eastAsia="Calibri" w:hAnsi="Calibri" w:cs="Times New Roman"/>
    </w:r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102C93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16"/>
    <w:uiPriority w:val="99"/>
    <w:unhideWhenUsed/>
    <w:rsid w:val="00102C93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15"/>
    <w:uiPriority w:val="99"/>
    <w:rsid w:val="00102C9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2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C93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102C93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2C93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02C93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102C93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99"/>
    <w:qFormat/>
    <w:rsid w:val="00102C93"/>
    <w:rPr>
      <w:rFonts w:eastAsia="Times New Roman" w:cs="Times New Roman"/>
      <w:i/>
      <w:iCs/>
    </w:rPr>
  </w:style>
  <w:style w:type="paragraph" w:customStyle="1" w:styleId="c1">
    <w:name w:val="c1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102C93"/>
    <w:rPr>
      <w:b/>
      <w:bCs/>
    </w:rPr>
  </w:style>
  <w:style w:type="paragraph" w:customStyle="1" w:styleId="c3">
    <w:name w:val="c3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102C93"/>
  </w:style>
  <w:style w:type="character" w:customStyle="1" w:styleId="c5">
    <w:name w:val="c5"/>
    <w:basedOn w:val="a0"/>
    <w:rsid w:val="00102C93"/>
  </w:style>
  <w:style w:type="paragraph" w:customStyle="1" w:styleId="af2">
    <w:name w:val="Базовый"/>
    <w:rsid w:val="00102C9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102C93"/>
  </w:style>
  <w:style w:type="table" w:customStyle="1" w:styleId="TableNormal">
    <w:name w:val="Table Normal"/>
    <w:uiPriority w:val="2"/>
    <w:semiHidden/>
    <w:unhideWhenUsed/>
    <w:qFormat/>
    <w:rsid w:val="00102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2C93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4">
    <w:name w:val="Сетка таблицы4"/>
    <w:basedOn w:val="a1"/>
    <w:next w:val="a3"/>
    <w:uiPriority w:val="59"/>
    <w:rsid w:val="00514F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2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C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82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3C4191"/>
    <w:pPr>
      <w:spacing w:line="242" w:lineRule="exact"/>
    </w:pPr>
  </w:style>
  <w:style w:type="table" w:customStyle="1" w:styleId="2">
    <w:name w:val="Сетка таблицы2"/>
    <w:basedOn w:val="a1"/>
    <w:next w:val="a3"/>
    <w:uiPriority w:val="5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191"/>
    <w:pPr>
      <w:ind w:left="720"/>
      <w:contextualSpacing/>
    </w:pPr>
  </w:style>
  <w:style w:type="paragraph" w:customStyle="1" w:styleId="c0">
    <w:name w:val="c0"/>
    <w:basedOn w:val="a"/>
    <w:rsid w:val="003C419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82D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No Spacing"/>
    <w:link w:val="a7"/>
    <w:qFormat/>
    <w:rsid w:val="00102C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6">
    <w:name w:val="Font Style16"/>
    <w:rsid w:val="00102C93"/>
    <w:rPr>
      <w:rFonts w:ascii="Arial" w:hAnsi="Arial" w:cs="Arial" w:hint="default"/>
      <w:b/>
      <w:bCs/>
      <w:sz w:val="36"/>
      <w:szCs w:val="36"/>
    </w:rPr>
  </w:style>
  <w:style w:type="paragraph" w:customStyle="1" w:styleId="12">
    <w:name w:val="Абзац списка1"/>
    <w:basedOn w:val="a"/>
    <w:next w:val="a4"/>
    <w:uiPriority w:val="34"/>
    <w:qFormat/>
    <w:rsid w:val="00102C9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102C93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14"/>
    <w:uiPriority w:val="99"/>
    <w:unhideWhenUsed/>
    <w:rsid w:val="00102C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8"/>
    <w:uiPriority w:val="99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13"/>
    <w:uiPriority w:val="99"/>
    <w:rsid w:val="00102C93"/>
    <w:rPr>
      <w:rFonts w:ascii="Calibri" w:eastAsia="Calibri" w:hAnsi="Calibri" w:cs="Times New Roman"/>
    </w:r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102C93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16"/>
    <w:uiPriority w:val="99"/>
    <w:unhideWhenUsed/>
    <w:rsid w:val="00102C93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102C9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15"/>
    <w:uiPriority w:val="99"/>
    <w:rsid w:val="00102C9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2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C93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102C93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2C93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02C93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102C93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99"/>
    <w:qFormat/>
    <w:rsid w:val="00102C93"/>
    <w:rPr>
      <w:rFonts w:eastAsia="Times New Roman" w:cs="Times New Roman"/>
      <w:i/>
      <w:iCs/>
    </w:rPr>
  </w:style>
  <w:style w:type="paragraph" w:customStyle="1" w:styleId="c1">
    <w:name w:val="c1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102C93"/>
    <w:rPr>
      <w:b/>
      <w:bCs/>
    </w:rPr>
  </w:style>
  <w:style w:type="paragraph" w:customStyle="1" w:styleId="c3">
    <w:name w:val="c3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102C93"/>
  </w:style>
  <w:style w:type="character" w:customStyle="1" w:styleId="c5">
    <w:name w:val="c5"/>
    <w:basedOn w:val="a0"/>
    <w:rsid w:val="00102C93"/>
  </w:style>
  <w:style w:type="paragraph" w:customStyle="1" w:styleId="af2">
    <w:name w:val="Базовый"/>
    <w:rsid w:val="00102C9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102C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102C93"/>
  </w:style>
  <w:style w:type="table" w:customStyle="1" w:styleId="TableNormal">
    <w:name w:val="Table Normal"/>
    <w:uiPriority w:val="2"/>
    <w:semiHidden/>
    <w:unhideWhenUsed/>
    <w:qFormat/>
    <w:rsid w:val="00102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2C93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4">
    <w:name w:val="Сетка таблицы4"/>
    <w:basedOn w:val="a1"/>
    <w:next w:val="a3"/>
    <w:uiPriority w:val="59"/>
    <w:rsid w:val="00514F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D242-61CC-4DBF-8276-0386648A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cp:lastPrinted>2024-08-27T05:48:00Z</cp:lastPrinted>
  <dcterms:created xsi:type="dcterms:W3CDTF">2024-06-18T07:41:00Z</dcterms:created>
  <dcterms:modified xsi:type="dcterms:W3CDTF">2024-09-05T08:19:00Z</dcterms:modified>
</cp:coreProperties>
</file>